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CA23" w14:textId="77777777" w:rsidR="007076E2" w:rsidRPr="001C30F7" w:rsidRDefault="00DA5D6C" w:rsidP="00F56A2B">
      <w:pPr>
        <w:pStyle w:val="Heading1"/>
        <w:jc w:val="both"/>
        <w:rPr>
          <w:rFonts w:cstheme="majorHAnsi"/>
        </w:rPr>
      </w:pPr>
      <w:proofErr w:type="spellStart"/>
      <w:r w:rsidRPr="001C30F7">
        <w:rPr>
          <w:rFonts w:cstheme="majorHAnsi"/>
        </w:rPr>
        <w:t>Teknoloji</w:t>
      </w:r>
      <w:proofErr w:type="spellEnd"/>
      <w:r w:rsidRPr="001C30F7">
        <w:rPr>
          <w:rFonts w:cstheme="majorHAnsi"/>
        </w:rPr>
        <w:t xml:space="preserve"> </w:t>
      </w:r>
      <w:proofErr w:type="spellStart"/>
      <w:r w:rsidRPr="001C30F7">
        <w:rPr>
          <w:rFonts w:cstheme="majorHAnsi"/>
        </w:rPr>
        <w:t>Kaptanları</w:t>
      </w:r>
      <w:proofErr w:type="spellEnd"/>
      <w:r w:rsidRPr="001C30F7">
        <w:rPr>
          <w:rFonts w:cstheme="majorHAnsi"/>
        </w:rPr>
        <w:t xml:space="preserve"> </w:t>
      </w:r>
      <w:proofErr w:type="spellStart"/>
      <w:r w:rsidRPr="001C30F7">
        <w:rPr>
          <w:rFonts w:cstheme="majorHAnsi"/>
        </w:rPr>
        <w:t>Örnek</w:t>
      </w:r>
      <w:proofErr w:type="spellEnd"/>
      <w:r w:rsidRPr="001C30F7">
        <w:rPr>
          <w:rFonts w:cstheme="majorHAnsi"/>
        </w:rPr>
        <w:t xml:space="preserve"> </w:t>
      </w:r>
      <w:proofErr w:type="spellStart"/>
      <w:r w:rsidRPr="001C30F7">
        <w:rPr>
          <w:rFonts w:cstheme="majorHAnsi"/>
        </w:rPr>
        <w:t>Başvuru</w:t>
      </w:r>
      <w:proofErr w:type="spellEnd"/>
      <w:r w:rsidRPr="001C30F7">
        <w:rPr>
          <w:rFonts w:cstheme="majorHAnsi"/>
        </w:rPr>
        <w:t xml:space="preserve"> </w:t>
      </w:r>
      <w:proofErr w:type="spellStart"/>
      <w:r w:rsidRPr="001C30F7">
        <w:rPr>
          <w:rFonts w:cstheme="majorHAnsi"/>
        </w:rPr>
        <w:t>Dokümanı</w:t>
      </w:r>
      <w:proofErr w:type="spellEnd"/>
    </w:p>
    <w:p w14:paraId="6F8E7B4D" w14:textId="77777777" w:rsidR="007076E2" w:rsidRPr="001C30F7" w:rsidRDefault="00DA5D6C" w:rsidP="00F56A2B">
      <w:pPr>
        <w:pStyle w:val="Heading2"/>
        <w:jc w:val="both"/>
        <w:rPr>
          <w:rFonts w:cstheme="majorHAnsi"/>
        </w:rPr>
      </w:pPr>
      <w:proofErr w:type="spellStart"/>
      <w:r w:rsidRPr="001C30F7">
        <w:rPr>
          <w:rFonts w:cstheme="majorHAnsi"/>
        </w:rPr>
        <w:t>Başvuran</w:t>
      </w:r>
      <w:proofErr w:type="spellEnd"/>
      <w:r w:rsidRPr="001C30F7">
        <w:rPr>
          <w:rFonts w:cstheme="majorHAnsi"/>
        </w:rPr>
        <w:t xml:space="preserve"> </w:t>
      </w:r>
      <w:proofErr w:type="spellStart"/>
      <w:r w:rsidRPr="001C30F7">
        <w:rPr>
          <w:rFonts w:cstheme="majorHAnsi"/>
        </w:rPr>
        <w:t>Bilgileri</w:t>
      </w:r>
      <w:proofErr w:type="spellEnd"/>
    </w:p>
    <w:p w14:paraId="21DFBF46" w14:textId="73282B7C" w:rsidR="007076E2" w:rsidRPr="001C30F7" w:rsidRDefault="001C30F7" w:rsidP="00F56A2B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proofErr w:type="spellStart"/>
      <w:r w:rsidR="003D7B3F" w:rsidRPr="001C30F7">
        <w:rPr>
          <w:rFonts w:asciiTheme="majorHAnsi" w:hAnsiTheme="majorHAnsi" w:cstheme="majorHAnsi"/>
          <w:b/>
        </w:rPr>
        <w:t>Başvuran</w:t>
      </w:r>
      <w:proofErr w:type="spellEnd"/>
      <w:r w:rsidR="003D7B3F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3D7B3F" w:rsidRPr="001C30F7">
        <w:rPr>
          <w:rFonts w:asciiTheme="majorHAnsi" w:hAnsiTheme="majorHAnsi" w:cstheme="majorHAnsi"/>
          <w:b/>
        </w:rPr>
        <w:t>Kiş</w:t>
      </w:r>
      <w:r w:rsidR="00DA5D6C" w:rsidRPr="001C30F7">
        <w:rPr>
          <w:rFonts w:asciiTheme="majorHAnsi" w:hAnsiTheme="majorHAnsi" w:cstheme="majorHAnsi"/>
          <w:b/>
        </w:rPr>
        <w:t>inin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Adı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Soyadı</w:t>
      </w:r>
      <w:proofErr w:type="spellEnd"/>
      <w:r w:rsidR="00AD185D" w:rsidRPr="001C30F7">
        <w:rPr>
          <w:rFonts w:asciiTheme="majorHAnsi" w:hAnsiTheme="majorHAnsi" w:cstheme="majorHAnsi"/>
          <w:b/>
        </w:rPr>
        <w:t xml:space="preserve">: </w:t>
      </w:r>
      <w:r w:rsidR="00AD185D" w:rsidRPr="001C30F7">
        <w:rPr>
          <w:rFonts w:asciiTheme="majorHAnsi" w:hAnsiTheme="majorHAnsi" w:cstheme="majorHAnsi"/>
          <w:bCs/>
        </w:rPr>
        <w:t>Mehmet Bütün</w:t>
      </w:r>
    </w:p>
    <w:p w14:paraId="1FB9B267" w14:textId="2E41A0C5" w:rsidR="007076E2" w:rsidRPr="001C30F7" w:rsidRDefault="003D7B3F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Başvuran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Kiş</w:t>
      </w:r>
      <w:r w:rsidR="00DA5D6C" w:rsidRPr="001C30F7">
        <w:rPr>
          <w:rFonts w:asciiTheme="majorHAnsi" w:hAnsiTheme="majorHAnsi" w:cstheme="majorHAnsi"/>
          <w:b/>
        </w:rPr>
        <w:t>iye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Ait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Mail</w:t>
      </w:r>
      <w:r w:rsidR="00AD185D" w:rsidRPr="001C30F7">
        <w:rPr>
          <w:rFonts w:asciiTheme="majorHAnsi" w:hAnsiTheme="majorHAnsi" w:cstheme="majorHAnsi"/>
          <w:b/>
        </w:rPr>
        <w:t xml:space="preserve">: </w:t>
      </w:r>
      <w:r w:rsidR="00AD185D" w:rsidRPr="001C30F7">
        <w:rPr>
          <w:rFonts w:asciiTheme="majorHAnsi" w:hAnsiTheme="majorHAnsi" w:cstheme="majorHAnsi"/>
          <w:bCs/>
        </w:rPr>
        <w:t>mehmet.butun@vakifkatilim.com.tr</w:t>
      </w:r>
    </w:p>
    <w:p w14:paraId="31FDE852" w14:textId="72168782" w:rsidR="007076E2" w:rsidRPr="001C30F7" w:rsidRDefault="003D7B3F" w:rsidP="001C30F7">
      <w:pPr>
        <w:spacing w:before="180" w:after="180" w:line="240" w:lineRule="auto"/>
        <w:ind w:right="60"/>
        <w:rPr>
          <w:rFonts w:asciiTheme="majorHAnsi" w:hAnsiTheme="majorHAnsi" w:cstheme="majorHAnsi"/>
          <w:color w:val="2C3345"/>
        </w:rPr>
      </w:pPr>
      <w:proofErr w:type="spellStart"/>
      <w:r w:rsidRPr="001C30F7">
        <w:rPr>
          <w:rFonts w:asciiTheme="majorHAnsi" w:hAnsiTheme="majorHAnsi" w:cstheme="majorHAnsi"/>
          <w:b/>
        </w:rPr>
        <w:t>Başvuran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Kiş</w:t>
      </w:r>
      <w:r w:rsidR="00DA5D6C" w:rsidRPr="001C30F7">
        <w:rPr>
          <w:rFonts w:asciiTheme="majorHAnsi" w:hAnsiTheme="majorHAnsi" w:cstheme="majorHAnsi"/>
          <w:b/>
        </w:rPr>
        <w:t>iye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Ait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Telefon</w:t>
      </w:r>
      <w:proofErr w:type="spellEnd"/>
      <w:r w:rsidR="00AD185D" w:rsidRPr="001C30F7">
        <w:rPr>
          <w:rFonts w:asciiTheme="majorHAnsi" w:hAnsiTheme="majorHAnsi" w:cstheme="majorHAnsi"/>
          <w:b/>
        </w:rPr>
        <w:t xml:space="preserve">: </w:t>
      </w:r>
      <w:r w:rsidR="00AD185D" w:rsidRPr="001C30F7">
        <w:rPr>
          <w:rFonts w:asciiTheme="majorHAnsi" w:hAnsiTheme="majorHAnsi" w:cstheme="majorHAnsi"/>
          <w:color w:val="2C3345"/>
        </w:rPr>
        <w:t>05051596909</w:t>
      </w:r>
    </w:p>
    <w:p w14:paraId="74C64F87" w14:textId="67192CAE" w:rsidR="007076E2" w:rsidRPr="001C30F7" w:rsidRDefault="001C30F7" w:rsidP="00F56A2B">
      <w:pPr>
        <w:pStyle w:val="Heading2"/>
        <w:jc w:val="both"/>
        <w:rPr>
          <w:rFonts w:cstheme="majorHAnsi"/>
        </w:rPr>
      </w:pPr>
      <w:r>
        <w:rPr>
          <w:rFonts w:cstheme="majorHAnsi"/>
        </w:rPr>
        <w:br/>
      </w:r>
      <w:proofErr w:type="spellStart"/>
      <w:r w:rsidR="00DA5D6C" w:rsidRPr="001C30F7">
        <w:rPr>
          <w:rFonts w:cstheme="majorHAnsi"/>
        </w:rPr>
        <w:t>Kurum</w:t>
      </w:r>
      <w:proofErr w:type="spellEnd"/>
      <w:r w:rsidR="00DA5D6C" w:rsidRPr="001C30F7">
        <w:rPr>
          <w:rFonts w:cstheme="majorHAnsi"/>
        </w:rPr>
        <w:t>/</w:t>
      </w:r>
      <w:proofErr w:type="spellStart"/>
      <w:r w:rsidR="00DA5D6C" w:rsidRPr="001C30F7">
        <w:rPr>
          <w:rFonts w:cstheme="majorHAnsi"/>
        </w:rPr>
        <w:t>Firma</w:t>
      </w:r>
      <w:proofErr w:type="spellEnd"/>
      <w:r w:rsidR="00DA5D6C" w:rsidRPr="001C30F7">
        <w:rPr>
          <w:rFonts w:cstheme="majorHAnsi"/>
        </w:rPr>
        <w:t xml:space="preserve"> </w:t>
      </w:r>
      <w:proofErr w:type="spellStart"/>
      <w:r w:rsidR="00DA5D6C" w:rsidRPr="001C30F7">
        <w:rPr>
          <w:rFonts w:cstheme="majorHAnsi"/>
        </w:rPr>
        <w:t>Bilgileri</w:t>
      </w:r>
      <w:proofErr w:type="spellEnd"/>
    </w:p>
    <w:p w14:paraId="76E5E1A8" w14:textId="39982912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Kurum</w:t>
      </w:r>
      <w:proofErr w:type="spellEnd"/>
      <w:r w:rsidRPr="001C30F7">
        <w:rPr>
          <w:rFonts w:asciiTheme="majorHAnsi" w:hAnsiTheme="majorHAnsi" w:cstheme="majorHAnsi"/>
          <w:b/>
        </w:rPr>
        <w:t xml:space="preserve"> Logo</w:t>
      </w:r>
    </w:p>
    <w:p w14:paraId="1D6C6431" w14:textId="5F4F87ED" w:rsidR="00A554F4" w:rsidRPr="001C30F7" w:rsidRDefault="00A554F4" w:rsidP="00A554F4">
      <w:pPr>
        <w:pStyle w:val="NormalWeb"/>
        <w:rPr>
          <w:rFonts w:asciiTheme="majorHAnsi" w:hAnsiTheme="majorHAnsi" w:cstheme="majorHAnsi"/>
        </w:rPr>
      </w:pPr>
      <w:r w:rsidRPr="001C30F7">
        <w:rPr>
          <w:rFonts w:asciiTheme="majorHAnsi" w:hAnsiTheme="majorHAnsi" w:cstheme="majorHAnsi"/>
          <w:noProof/>
        </w:rPr>
        <w:drawing>
          <wp:inline distT="0" distB="0" distL="0" distR="0" wp14:anchorId="58C2EE02" wp14:editId="59C4F0F9">
            <wp:extent cx="2024768" cy="969645"/>
            <wp:effectExtent l="0" t="0" r="0" b="1905"/>
            <wp:docPr id="1" name="Picture 1" descr="C:\Users\k.bd200140\Downloads\vakifkatilimdikey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bd200140\Downloads\vakifkatilimdikeylog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80" cy="9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F6D1B" w14:textId="7AB18307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Kurum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Unvanı</w:t>
      </w:r>
      <w:proofErr w:type="spellEnd"/>
      <w:r w:rsidR="00AD185D" w:rsidRPr="001C30F7">
        <w:rPr>
          <w:rFonts w:asciiTheme="majorHAnsi" w:hAnsiTheme="majorHAnsi" w:cstheme="majorHAnsi"/>
          <w:b/>
        </w:rPr>
        <w:t xml:space="preserve">: </w:t>
      </w:r>
      <w:proofErr w:type="spellStart"/>
      <w:r w:rsidR="00AD185D" w:rsidRPr="001C30F7">
        <w:rPr>
          <w:rFonts w:asciiTheme="majorHAnsi" w:hAnsiTheme="majorHAnsi" w:cstheme="majorHAnsi"/>
          <w:bCs/>
        </w:rPr>
        <w:t>Vakıf</w:t>
      </w:r>
      <w:proofErr w:type="spellEnd"/>
      <w:r w:rsidR="00AD185D" w:rsidRPr="001C30F7">
        <w:rPr>
          <w:rFonts w:asciiTheme="majorHAnsi" w:hAnsiTheme="majorHAnsi" w:cstheme="majorHAnsi"/>
          <w:bCs/>
        </w:rPr>
        <w:t xml:space="preserve"> Katılım </w:t>
      </w:r>
      <w:proofErr w:type="spellStart"/>
      <w:r w:rsidR="00AD185D" w:rsidRPr="001C30F7">
        <w:rPr>
          <w:rFonts w:asciiTheme="majorHAnsi" w:hAnsiTheme="majorHAnsi" w:cstheme="majorHAnsi"/>
          <w:bCs/>
        </w:rPr>
        <w:t>Bankası</w:t>
      </w:r>
      <w:proofErr w:type="spellEnd"/>
      <w:r w:rsidR="00AD185D" w:rsidRPr="001C30F7">
        <w:rPr>
          <w:rFonts w:asciiTheme="majorHAnsi" w:hAnsiTheme="majorHAnsi" w:cstheme="majorHAnsi"/>
          <w:bCs/>
        </w:rPr>
        <w:t xml:space="preserve"> A.Ş.</w:t>
      </w:r>
    </w:p>
    <w:p w14:paraId="2E197283" w14:textId="7D9C144C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Kurum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Adres</w:t>
      </w:r>
      <w:proofErr w:type="spellEnd"/>
      <w:r w:rsidR="00A554F4" w:rsidRPr="001C30F7">
        <w:rPr>
          <w:rFonts w:asciiTheme="majorHAnsi" w:hAnsiTheme="majorHAnsi" w:cstheme="majorHAnsi"/>
          <w:b/>
        </w:rPr>
        <w:t xml:space="preserve">: </w:t>
      </w:r>
      <w:proofErr w:type="spellStart"/>
      <w:r w:rsidR="00A554F4" w:rsidRPr="001C30F7">
        <w:rPr>
          <w:rFonts w:asciiTheme="majorHAnsi" w:hAnsiTheme="majorHAnsi" w:cstheme="majorHAnsi"/>
          <w:bCs/>
        </w:rPr>
        <w:t>İnkılap</w:t>
      </w:r>
      <w:proofErr w:type="spellEnd"/>
      <w:r w:rsidR="00A554F4" w:rsidRPr="001C30F7">
        <w:rPr>
          <w:rFonts w:asciiTheme="majorHAnsi" w:hAnsiTheme="majorHAnsi" w:cstheme="majorHAnsi"/>
          <w:bCs/>
        </w:rPr>
        <w:t xml:space="preserve"> </w:t>
      </w:r>
      <w:proofErr w:type="spellStart"/>
      <w:r w:rsidR="00A554F4" w:rsidRPr="001C30F7">
        <w:rPr>
          <w:rFonts w:asciiTheme="majorHAnsi" w:hAnsiTheme="majorHAnsi" w:cstheme="majorHAnsi"/>
          <w:bCs/>
        </w:rPr>
        <w:t>Mahallesi</w:t>
      </w:r>
      <w:proofErr w:type="spellEnd"/>
      <w:r w:rsidR="00A554F4" w:rsidRPr="001C30F7">
        <w:rPr>
          <w:rFonts w:asciiTheme="majorHAnsi" w:hAnsiTheme="majorHAnsi" w:cstheme="majorHAnsi"/>
          <w:bCs/>
        </w:rPr>
        <w:t xml:space="preserve">, Dr. Adnan </w:t>
      </w:r>
      <w:proofErr w:type="spellStart"/>
      <w:r w:rsidR="00A554F4" w:rsidRPr="001C30F7">
        <w:rPr>
          <w:rFonts w:asciiTheme="majorHAnsi" w:hAnsiTheme="majorHAnsi" w:cstheme="majorHAnsi"/>
          <w:bCs/>
        </w:rPr>
        <w:t>Büyükdeniz</w:t>
      </w:r>
      <w:proofErr w:type="spellEnd"/>
      <w:r w:rsidR="00A554F4" w:rsidRPr="001C30F7">
        <w:rPr>
          <w:rFonts w:asciiTheme="majorHAnsi" w:hAnsiTheme="majorHAnsi" w:cstheme="majorHAnsi"/>
          <w:bCs/>
        </w:rPr>
        <w:t xml:space="preserve"> </w:t>
      </w:r>
      <w:proofErr w:type="spellStart"/>
      <w:r w:rsidR="00A554F4" w:rsidRPr="001C30F7">
        <w:rPr>
          <w:rFonts w:asciiTheme="majorHAnsi" w:hAnsiTheme="majorHAnsi" w:cstheme="majorHAnsi"/>
          <w:bCs/>
        </w:rPr>
        <w:t>Caddesi</w:t>
      </w:r>
      <w:proofErr w:type="spellEnd"/>
      <w:r w:rsidR="00A554F4" w:rsidRPr="001C30F7">
        <w:rPr>
          <w:rFonts w:asciiTheme="majorHAnsi" w:hAnsiTheme="majorHAnsi" w:cstheme="majorHAnsi"/>
          <w:bCs/>
        </w:rPr>
        <w:t xml:space="preserve">, B Blok, No:10 </w:t>
      </w:r>
      <w:proofErr w:type="spellStart"/>
      <w:r w:rsidR="00A554F4" w:rsidRPr="001C30F7">
        <w:rPr>
          <w:rFonts w:asciiTheme="majorHAnsi" w:hAnsiTheme="majorHAnsi" w:cstheme="majorHAnsi"/>
          <w:bCs/>
        </w:rPr>
        <w:t>Ümraniye</w:t>
      </w:r>
      <w:proofErr w:type="spellEnd"/>
      <w:r w:rsidR="00A554F4" w:rsidRPr="001C30F7">
        <w:rPr>
          <w:rFonts w:asciiTheme="majorHAnsi" w:hAnsiTheme="majorHAnsi" w:cstheme="majorHAnsi"/>
          <w:bCs/>
        </w:rPr>
        <w:t>/İSTANBUL</w:t>
      </w:r>
    </w:p>
    <w:p w14:paraId="4DA488EC" w14:textId="0CD907C6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Kurum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Telefon</w:t>
      </w:r>
      <w:proofErr w:type="spellEnd"/>
      <w:r w:rsidR="00A554F4" w:rsidRPr="001C30F7">
        <w:rPr>
          <w:rFonts w:asciiTheme="majorHAnsi" w:hAnsiTheme="majorHAnsi" w:cstheme="majorHAnsi"/>
          <w:b/>
        </w:rPr>
        <w:t xml:space="preserve">: </w:t>
      </w:r>
      <w:r w:rsidR="00A554F4" w:rsidRPr="001C30F7">
        <w:rPr>
          <w:rFonts w:asciiTheme="majorHAnsi" w:hAnsiTheme="majorHAnsi" w:cstheme="majorHAnsi"/>
          <w:bCs/>
        </w:rPr>
        <w:t>0216 800 55 55</w:t>
      </w:r>
    </w:p>
    <w:p w14:paraId="3C25A3FF" w14:textId="6B6FC2FC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Kurum</w:t>
      </w:r>
      <w:proofErr w:type="spellEnd"/>
      <w:r w:rsidRPr="001C30F7">
        <w:rPr>
          <w:rFonts w:asciiTheme="majorHAnsi" w:hAnsiTheme="majorHAnsi" w:cstheme="majorHAnsi"/>
          <w:b/>
        </w:rPr>
        <w:t xml:space="preserve"> Web </w:t>
      </w:r>
      <w:proofErr w:type="spellStart"/>
      <w:r w:rsidRPr="001C30F7">
        <w:rPr>
          <w:rFonts w:asciiTheme="majorHAnsi" w:hAnsiTheme="majorHAnsi" w:cstheme="majorHAnsi"/>
          <w:b/>
        </w:rPr>
        <w:t>Adres</w:t>
      </w:r>
      <w:proofErr w:type="spellEnd"/>
      <w:r w:rsidR="00A554F4" w:rsidRPr="001C30F7">
        <w:rPr>
          <w:rFonts w:asciiTheme="majorHAnsi" w:hAnsiTheme="majorHAnsi" w:cstheme="majorHAnsi"/>
          <w:b/>
        </w:rPr>
        <w:t xml:space="preserve">: </w:t>
      </w:r>
      <w:r w:rsidR="00A554F4" w:rsidRPr="001C30F7">
        <w:rPr>
          <w:rFonts w:asciiTheme="majorHAnsi" w:hAnsiTheme="majorHAnsi" w:cstheme="majorHAnsi"/>
          <w:bCs/>
        </w:rPr>
        <w:t>https://www.vakifkatilim.com.tr/</w:t>
      </w:r>
    </w:p>
    <w:p w14:paraId="0B113473" w14:textId="77777777" w:rsidR="007076E2" w:rsidRPr="001C30F7" w:rsidRDefault="00DA5D6C" w:rsidP="00F56A2B">
      <w:pPr>
        <w:pStyle w:val="Heading2"/>
        <w:jc w:val="both"/>
        <w:rPr>
          <w:rFonts w:cstheme="majorHAnsi"/>
        </w:rPr>
      </w:pPr>
      <w:r w:rsidRPr="001C30F7">
        <w:rPr>
          <w:rFonts w:cstheme="majorHAnsi"/>
        </w:rPr>
        <w:t xml:space="preserve">Proje </w:t>
      </w:r>
      <w:proofErr w:type="spellStart"/>
      <w:r w:rsidRPr="001C30F7">
        <w:rPr>
          <w:rFonts w:cstheme="majorHAnsi"/>
        </w:rPr>
        <w:t>Bilgileri</w:t>
      </w:r>
      <w:proofErr w:type="spellEnd"/>
    </w:p>
    <w:p w14:paraId="2E15C5D8" w14:textId="1C962327" w:rsidR="007076E2" w:rsidRPr="001C30F7" w:rsidRDefault="00DA5D6C" w:rsidP="00F56A2B">
      <w:pPr>
        <w:jc w:val="both"/>
        <w:rPr>
          <w:rFonts w:asciiTheme="majorHAnsi" w:hAnsiTheme="majorHAnsi" w:cstheme="majorHAnsi"/>
          <w:bCs/>
        </w:rPr>
      </w:pPr>
      <w:r w:rsidRPr="001C30F7">
        <w:rPr>
          <w:rFonts w:asciiTheme="majorHAnsi" w:hAnsiTheme="majorHAnsi" w:cstheme="majorHAnsi"/>
          <w:bCs/>
        </w:rPr>
        <w:t xml:space="preserve">Proje </w:t>
      </w:r>
      <w:proofErr w:type="spellStart"/>
      <w:r w:rsidRPr="001C30F7">
        <w:rPr>
          <w:rFonts w:asciiTheme="majorHAnsi" w:hAnsiTheme="majorHAnsi" w:cstheme="majorHAnsi"/>
          <w:bCs/>
        </w:rPr>
        <w:t>Adı</w:t>
      </w:r>
      <w:proofErr w:type="spellEnd"/>
      <w:r w:rsidR="00CB4E96" w:rsidRPr="001C30F7">
        <w:rPr>
          <w:rFonts w:asciiTheme="majorHAnsi" w:hAnsiTheme="majorHAnsi" w:cstheme="majorHAnsi"/>
          <w:bCs/>
        </w:rPr>
        <w:t xml:space="preserve">: </w:t>
      </w:r>
      <w:r w:rsidR="009E21D1" w:rsidRPr="001C30F7">
        <w:rPr>
          <w:rFonts w:asciiTheme="majorHAnsi" w:hAnsiTheme="majorHAnsi" w:cstheme="majorHAnsi"/>
          <w:bCs/>
        </w:rPr>
        <w:t xml:space="preserve"> </w:t>
      </w:r>
      <w:r w:rsidR="00381A77" w:rsidRPr="001C30F7">
        <w:rPr>
          <w:rFonts w:asciiTheme="majorHAnsi" w:hAnsiTheme="majorHAnsi" w:cstheme="majorHAnsi"/>
          <w:bCs/>
          <w:color w:val="000000" w:themeColor="text1"/>
          <w:kern w:val="24"/>
        </w:rPr>
        <w:t>YAPAY ZEKA TEKNOLOJİSİ İLE DESTEKLENMİŞ YENİLİKÇİ BİR HİZMET YÖNETİMİ ÇÖZÜMÜDÜR</w:t>
      </w:r>
      <w:r w:rsidR="00381A77" w:rsidRPr="001C30F7">
        <w:rPr>
          <w:rFonts w:asciiTheme="majorHAnsi" w:hAnsiTheme="majorHAnsi" w:cstheme="majorHAnsi"/>
          <w:bCs/>
        </w:rPr>
        <w:t xml:space="preserve"> </w:t>
      </w:r>
      <w:r w:rsidR="009E21D1" w:rsidRPr="001C30F7">
        <w:rPr>
          <w:rFonts w:asciiTheme="majorHAnsi" w:hAnsiTheme="majorHAnsi" w:cstheme="majorHAnsi"/>
          <w:bCs/>
        </w:rPr>
        <w:t>(</w:t>
      </w:r>
      <w:r w:rsidR="00381A77" w:rsidRPr="001C30F7">
        <w:rPr>
          <w:rFonts w:asciiTheme="majorHAnsi" w:hAnsiTheme="majorHAnsi" w:cstheme="majorHAnsi"/>
          <w:bCs/>
        </w:rPr>
        <w:t>VAI</w:t>
      </w:r>
      <w:r w:rsidR="009E21D1" w:rsidRPr="001C30F7">
        <w:rPr>
          <w:rFonts w:asciiTheme="majorHAnsi" w:hAnsiTheme="majorHAnsi" w:cstheme="majorHAnsi"/>
          <w:bCs/>
        </w:rPr>
        <w:t>)</w:t>
      </w:r>
      <w:r w:rsidR="00381A77" w:rsidRPr="001C30F7">
        <w:rPr>
          <w:rFonts w:asciiTheme="majorHAnsi" w:hAnsiTheme="majorHAnsi" w:cstheme="majorHAnsi"/>
          <w:bCs/>
        </w:rPr>
        <w:t>.</w:t>
      </w:r>
    </w:p>
    <w:p w14:paraId="1453AD70" w14:textId="50537E20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t xml:space="preserve">Proje </w:t>
      </w:r>
      <w:proofErr w:type="spellStart"/>
      <w:r w:rsidRPr="001C30F7">
        <w:rPr>
          <w:rFonts w:asciiTheme="majorHAnsi" w:hAnsiTheme="majorHAnsi" w:cstheme="majorHAnsi"/>
          <w:b/>
        </w:rPr>
        <w:t>Görsel</w:t>
      </w:r>
      <w:proofErr w:type="spellEnd"/>
    </w:p>
    <w:p w14:paraId="4A143771" w14:textId="1DBFE2A4" w:rsidR="00601F38" w:rsidRPr="001C30F7" w:rsidRDefault="00381A77" w:rsidP="00601F38">
      <w:pPr>
        <w:pStyle w:val="NormalWeb"/>
        <w:rPr>
          <w:rFonts w:asciiTheme="majorHAnsi" w:hAnsiTheme="majorHAnsi" w:cstheme="majorHAnsi"/>
        </w:rPr>
      </w:pPr>
      <w:r w:rsidRPr="001C30F7">
        <w:rPr>
          <w:rFonts w:asciiTheme="majorHAnsi" w:hAnsiTheme="majorHAnsi" w:cstheme="majorHAnsi"/>
          <w:noProof/>
        </w:rPr>
        <w:drawing>
          <wp:inline distT="0" distB="0" distL="0" distR="0" wp14:anchorId="65666014" wp14:editId="2F12946C">
            <wp:extent cx="2648310" cy="137089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4414" cy="13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732F" w14:textId="77777777" w:rsidR="00601F38" w:rsidRPr="001C30F7" w:rsidRDefault="00601F38" w:rsidP="00F56A2B">
      <w:pPr>
        <w:jc w:val="both"/>
        <w:rPr>
          <w:rFonts w:asciiTheme="majorHAnsi" w:hAnsiTheme="majorHAnsi" w:cstheme="majorHAnsi"/>
          <w:b/>
        </w:rPr>
      </w:pPr>
    </w:p>
    <w:p w14:paraId="69315D7A" w14:textId="40BE202B" w:rsidR="007076E2" w:rsidRPr="001C30F7" w:rsidRDefault="00681E6A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t xml:space="preserve">1. </w:t>
      </w:r>
      <w:proofErr w:type="spellStart"/>
      <w:r w:rsidRPr="001C30F7">
        <w:rPr>
          <w:rFonts w:asciiTheme="majorHAnsi" w:hAnsiTheme="majorHAnsi" w:cstheme="majorHAnsi"/>
          <w:b/>
        </w:rPr>
        <w:t>Kurumun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faaliyette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olduğ</w:t>
      </w:r>
      <w:r w:rsidR="00DA5D6C" w:rsidRPr="001C30F7">
        <w:rPr>
          <w:rFonts w:asciiTheme="majorHAnsi" w:hAnsiTheme="majorHAnsi" w:cstheme="majorHAnsi"/>
          <w:b/>
        </w:rPr>
        <w:t>u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sektörleri</w:t>
      </w:r>
      <w:proofErr w:type="spellEnd"/>
      <w:r w:rsidR="00DA5D6C" w:rsidRPr="001C30F7">
        <w:rPr>
          <w:rFonts w:asciiTheme="majorHAnsi" w:hAnsiTheme="majorHAnsi" w:cstheme="majorHAnsi"/>
          <w:b/>
        </w:rPr>
        <w:t>/</w:t>
      </w:r>
      <w:proofErr w:type="spellStart"/>
      <w:r w:rsidR="00DA5D6C" w:rsidRPr="001C30F7">
        <w:rPr>
          <w:rFonts w:asciiTheme="majorHAnsi" w:hAnsiTheme="majorHAnsi" w:cstheme="majorHAnsi"/>
          <w:b/>
        </w:rPr>
        <w:t>alanları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belirtiniz</w:t>
      </w:r>
      <w:proofErr w:type="spellEnd"/>
      <w:r w:rsidR="00DA5D6C" w:rsidRPr="001C30F7">
        <w:rPr>
          <w:rFonts w:asciiTheme="majorHAnsi" w:hAnsiTheme="majorHAnsi" w:cstheme="majorHAnsi"/>
          <w:b/>
        </w:rPr>
        <w:t>.</w:t>
      </w:r>
    </w:p>
    <w:p w14:paraId="58E4EC0F" w14:textId="569E79E8" w:rsidR="00A554F4" w:rsidRPr="001C30F7" w:rsidRDefault="00A554F4" w:rsidP="001C30F7">
      <w:pPr>
        <w:ind w:left="720"/>
        <w:jc w:val="both"/>
        <w:rPr>
          <w:rFonts w:asciiTheme="majorHAnsi" w:hAnsiTheme="majorHAnsi" w:cstheme="majorHAnsi"/>
          <w:bCs/>
        </w:rPr>
      </w:pPr>
      <w:r w:rsidRPr="001C30F7">
        <w:rPr>
          <w:rFonts w:asciiTheme="majorHAnsi" w:hAnsiTheme="majorHAnsi" w:cstheme="majorHAnsi"/>
          <w:bCs/>
        </w:rPr>
        <w:t xml:space="preserve">Bankacılık ve Finans </w:t>
      </w:r>
      <w:proofErr w:type="spellStart"/>
      <w:r w:rsidRPr="001C30F7">
        <w:rPr>
          <w:rFonts w:asciiTheme="majorHAnsi" w:hAnsiTheme="majorHAnsi" w:cstheme="majorHAnsi"/>
          <w:bCs/>
        </w:rPr>
        <w:t>Sektörü</w:t>
      </w:r>
      <w:proofErr w:type="spellEnd"/>
    </w:p>
    <w:p w14:paraId="064E56B8" w14:textId="18B78CD4" w:rsidR="007076E2" w:rsidRPr="001C30F7" w:rsidRDefault="001C30F7" w:rsidP="00F56A2B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1429EE" w:rsidRPr="001C30F7">
        <w:rPr>
          <w:rFonts w:asciiTheme="majorHAnsi" w:hAnsiTheme="majorHAnsi" w:cstheme="majorHAnsi"/>
          <w:b/>
        </w:rPr>
        <w:t xml:space="preserve">2. </w:t>
      </w:r>
      <w:proofErr w:type="spellStart"/>
      <w:r w:rsidR="001429EE" w:rsidRPr="001C30F7">
        <w:rPr>
          <w:rFonts w:asciiTheme="majorHAnsi" w:hAnsiTheme="majorHAnsi" w:cstheme="majorHAnsi"/>
          <w:b/>
        </w:rPr>
        <w:t>Kurumunuzun</w:t>
      </w:r>
      <w:proofErr w:type="spellEnd"/>
      <w:r w:rsidR="001429EE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1429EE" w:rsidRPr="001C30F7">
        <w:rPr>
          <w:rFonts w:asciiTheme="majorHAnsi" w:hAnsiTheme="majorHAnsi" w:cstheme="majorHAnsi"/>
          <w:b/>
        </w:rPr>
        <w:t>toplam</w:t>
      </w:r>
      <w:proofErr w:type="spellEnd"/>
      <w:r w:rsidR="001429EE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1429EE" w:rsidRPr="001C30F7">
        <w:rPr>
          <w:rFonts w:asciiTheme="majorHAnsi" w:hAnsiTheme="majorHAnsi" w:cstheme="majorHAnsi"/>
          <w:b/>
        </w:rPr>
        <w:t>çalış</w:t>
      </w:r>
      <w:r w:rsidR="00DA5D6C" w:rsidRPr="001C30F7">
        <w:rPr>
          <w:rFonts w:asciiTheme="majorHAnsi" w:hAnsiTheme="majorHAnsi" w:cstheme="majorHAnsi"/>
          <w:b/>
        </w:rPr>
        <w:t>an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sayısı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kaçtır</w:t>
      </w:r>
      <w:proofErr w:type="spellEnd"/>
      <w:r w:rsidR="00DA5D6C" w:rsidRPr="001C30F7">
        <w:rPr>
          <w:rFonts w:asciiTheme="majorHAnsi" w:hAnsiTheme="majorHAnsi" w:cstheme="majorHAnsi"/>
          <w:b/>
        </w:rPr>
        <w:t>?</w:t>
      </w:r>
    </w:p>
    <w:p w14:paraId="1F33BD53" w14:textId="1460A493" w:rsidR="00A554F4" w:rsidRPr="001C30F7" w:rsidRDefault="004C1F4B" w:rsidP="001C30F7">
      <w:pPr>
        <w:ind w:left="720"/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</w:rPr>
        <w:t>3059</w:t>
      </w:r>
      <w:r w:rsidR="001C30F7">
        <w:rPr>
          <w:rFonts w:asciiTheme="majorHAnsi" w:hAnsiTheme="majorHAnsi" w:cstheme="majorHAnsi"/>
        </w:rPr>
        <w:br/>
      </w:r>
    </w:p>
    <w:p w14:paraId="759B3465" w14:textId="77777777" w:rsidR="001C30F7" w:rsidRDefault="001429EE" w:rsidP="00F56A2B">
      <w:pPr>
        <w:jc w:val="both"/>
        <w:rPr>
          <w:rFonts w:asciiTheme="majorHAnsi" w:hAnsiTheme="majorHAnsi" w:cstheme="majorHAnsi"/>
        </w:rPr>
      </w:pPr>
      <w:r w:rsidRPr="001C30F7">
        <w:rPr>
          <w:rFonts w:asciiTheme="majorHAnsi" w:hAnsiTheme="majorHAnsi" w:cstheme="majorHAnsi"/>
          <w:b/>
        </w:rPr>
        <w:t xml:space="preserve">3. Proje </w:t>
      </w:r>
      <w:proofErr w:type="spellStart"/>
      <w:r w:rsidRPr="001C30F7">
        <w:rPr>
          <w:rFonts w:asciiTheme="majorHAnsi" w:hAnsiTheme="majorHAnsi" w:cstheme="majorHAnsi"/>
          <w:b/>
        </w:rPr>
        <w:t>Baş</w:t>
      </w:r>
      <w:r w:rsidR="00681E6A" w:rsidRPr="001C30F7">
        <w:rPr>
          <w:rFonts w:asciiTheme="majorHAnsi" w:hAnsiTheme="majorHAnsi" w:cstheme="majorHAnsi"/>
          <w:b/>
        </w:rPr>
        <w:t>langıç</w:t>
      </w:r>
      <w:proofErr w:type="spellEnd"/>
      <w:r w:rsidR="00681E6A" w:rsidRPr="001C30F7">
        <w:rPr>
          <w:rFonts w:asciiTheme="majorHAnsi" w:hAnsiTheme="majorHAnsi" w:cstheme="majorHAnsi"/>
          <w:b/>
        </w:rPr>
        <w:t>/</w:t>
      </w:r>
      <w:proofErr w:type="spellStart"/>
      <w:r w:rsidR="00681E6A" w:rsidRPr="001C30F7">
        <w:rPr>
          <w:rFonts w:asciiTheme="majorHAnsi" w:hAnsiTheme="majorHAnsi" w:cstheme="majorHAnsi"/>
          <w:b/>
        </w:rPr>
        <w:t>Biti</w:t>
      </w:r>
      <w:r w:rsidR="00DA5D6C" w:rsidRPr="001C30F7">
        <w:rPr>
          <w:rFonts w:asciiTheme="majorHAnsi" w:hAnsiTheme="majorHAnsi" w:cstheme="majorHAnsi"/>
          <w:b/>
        </w:rPr>
        <w:t>ş</w:t>
      </w:r>
      <w:proofErr w:type="spellEnd"/>
      <w:r w:rsidR="00AD185D" w:rsidRPr="001C30F7">
        <w:rPr>
          <w:rFonts w:asciiTheme="majorHAnsi" w:hAnsiTheme="majorHAnsi" w:cstheme="majorHAnsi"/>
          <w:b/>
        </w:rPr>
        <w:t>:</w:t>
      </w:r>
      <w:r w:rsidR="00AD185D" w:rsidRPr="001C30F7">
        <w:rPr>
          <w:rFonts w:asciiTheme="majorHAnsi" w:hAnsiTheme="majorHAnsi" w:cstheme="majorHAnsi"/>
        </w:rPr>
        <w:t xml:space="preserve"> </w:t>
      </w:r>
    </w:p>
    <w:p w14:paraId="06617BEE" w14:textId="5E36022C" w:rsidR="007076E2" w:rsidRDefault="00694B65" w:rsidP="001C30F7">
      <w:pPr>
        <w:ind w:left="720"/>
        <w:jc w:val="both"/>
        <w:rPr>
          <w:rFonts w:asciiTheme="majorHAnsi" w:hAnsiTheme="majorHAnsi" w:cstheme="majorHAnsi"/>
          <w:bCs/>
        </w:rPr>
      </w:pPr>
      <w:r w:rsidRPr="001C30F7">
        <w:rPr>
          <w:rFonts w:asciiTheme="majorHAnsi" w:hAnsiTheme="majorHAnsi" w:cstheme="majorHAnsi"/>
          <w:bCs/>
        </w:rPr>
        <w:t>02</w:t>
      </w:r>
      <w:r w:rsidR="00AD185D" w:rsidRPr="001C30F7">
        <w:rPr>
          <w:rFonts w:asciiTheme="majorHAnsi" w:hAnsiTheme="majorHAnsi" w:cstheme="majorHAnsi"/>
          <w:bCs/>
        </w:rPr>
        <w:t>.</w:t>
      </w:r>
      <w:r w:rsidRPr="001C30F7">
        <w:rPr>
          <w:rFonts w:asciiTheme="majorHAnsi" w:hAnsiTheme="majorHAnsi" w:cstheme="majorHAnsi"/>
          <w:bCs/>
        </w:rPr>
        <w:t>04</w:t>
      </w:r>
      <w:r w:rsidR="00AD185D" w:rsidRPr="001C30F7">
        <w:rPr>
          <w:rFonts w:asciiTheme="majorHAnsi" w:hAnsiTheme="majorHAnsi" w:cstheme="majorHAnsi"/>
          <w:bCs/>
        </w:rPr>
        <w:t xml:space="preserve">.2024 </w:t>
      </w:r>
      <w:r w:rsidR="00813D78" w:rsidRPr="001C30F7">
        <w:rPr>
          <w:rFonts w:asciiTheme="majorHAnsi" w:hAnsiTheme="majorHAnsi" w:cstheme="majorHAnsi"/>
          <w:bCs/>
        </w:rPr>
        <w:t>-</w:t>
      </w:r>
      <w:r w:rsidR="001C30F7">
        <w:rPr>
          <w:rFonts w:asciiTheme="majorHAnsi" w:hAnsiTheme="majorHAnsi" w:cstheme="majorHAnsi"/>
          <w:bCs/>
        </w:rPr>
        <w:t xml:space="preserve"> </w:t>
      </w:r>
      <w:r w:rsidR="00813D78" w:rsidRPr="001C30F7">
        <w:rPr>
          <w:rFonts w:asciiTheme="majorHAnsi" w:hAnsiTheme="majorHAnsi" w:cstheme="majorHAnsi"/>
          <w:bCs/>
        </w:rPr>
        <w:t>30.</w:t>
      </w:r>
      <w:r w:rsidR="00381A77" w:rsidRPr="001C30F7">
        <w:rPr>
          <w:rFonts w:asciiTheme="majorHAnsi" w:hAnsiTheme="majorHAnsi" w:cstheme="majorHAnsi"/>
          <w:bCs/>
        </w:rPr>
        <w:t>12</w:t>
      </w:r>
      <w:r w:rsidR="00813D78" w:rsidRPr="001C30F7">
        <w:rPr>
          <w:rFonts w:asciiTheme="majorHAnsi" w:hAnsiTheme="majorHAnsi" w:cstheme="majorHAnsi"/>
          <w:bCs/>
        </w:rPr>
        <w:t>.202</w:t>
      </w:r>
      <w:r w:rsidR="00F26FCE" w:rsidRPr="001C30F7">
        <w:rPr>
          <w:rFonts w:asciiTheme="majorHAnsi" w:hAnsiTheme="majorHAnsi" w:cstheme="majorHAnsi"/>
          <w:bCs/>
        </w:rPr>
        <w:t>4</w:t>
      </w:r>
    </w:p>
    <w:p w14:paraId="1BA7CA7F" w14:textId="10EDF870" w:rsidR="007076E2" w:rsidRPr="001C30F7" w:rsidRDefault="001C30F7" w:rsidP="00F56A2B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1429EE" w:rsidRPr="001C30F7">
        <w:rPr>
          <w:rFonts w:asciiTheme="majorHAnsi" w:hAnsiTheme="majorHAnsi" w:cstheme="majorHAnsi"/>
          <w:b/>
        </w:rPr>
        <w:t xml:space="preserve">4- </w:t>
      </w:r>
      <w:proofErr w:type="spellStart"/>
      <w:r w:rsidR="001429EE" w:rsidRPr="001C30F7">
        <w:rPr>
          <w:rFonts w:asciiTheme="majorHAnsi" w:hAnsiTheme="majorHAnsi" w:cstheme="majorHAnsi"/>
          <w:b/>
        </w:rPr>
        <w:t>Projenizin</w:t>
      </w:r>
      <w:proofErr w:type="spellEnd"/>
      <w:r w:rsidR="001429EE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1429EE" w:rsidRPr="001C30F7">
        <w:rPr>
          <w:rFonts w:asciiTheme="majorHAnsi" w:hAnsiTheme="majorHAnsi" w:cstheme="majorHAnsi"/>
          <w:b/>
        </w:rPr>
        <w:t>içeriğ</w:t>
      </w:r>
      <w:r w:rsidR="00DA5D6C" w:rsidRPr="001C30F7">
        <w:rPr>
          <w:rFonts w:asciiTheme="majorHAnsi" w:hAnsiTheme="majorHAnsi" w:cstheme="majorHAnsi"/>
          <w:b/>
        </w:rPr>
        <w:t>ini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detaylı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olarak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anlatır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mısınız</w:t>
      </w:r>
      <w:proofErr w:type="spellEnd"/>
      <w:r w:rsidR="00DA5D6C" w:rsidRPr="001C30F7">
        <w:rPr>
          <w:rFonts w:asciiTheme="majorHAnsi" w:hAnsiTheme="majorHAnsi" w:cstheme="majorHAnsi"/>
          <w:b/>
        </w:rPr>
        <w:t>?</w:t>
      </w:r>
    </w:p>
    <w:p w14:paraId="58F7D921" w14:textId="77777777" w:rsidR="00694B65" w:rsidRPr="001C30F7" w:rsidRDefault="00694B65" w:rsidP="001C30F7">
      <w:pPr>
        <w:ind w:left="720"/>
        <w:rPr>
          <w:rFonts w:asciiTheme="majorHAnsi" w:hAnsiTheme="majorHAnsi" w:cstheme="majorHAnsi"/>
          <w:lang w:val="tr-TR"/>
        </w:rPr>
      </w:pPr>
      <w:r w:rsidRPr="001C30F7">
        <w:rPr>
          <w:rFonts w:asciiTheme="majorHAnsi" w:hAnsiTheme="majorHAnsi" w:cstheme="majorHAnsi"/>
        </w:rPr>
        <w:t xml:space="preserve">Bankacılık </w:t>
      </w:r>
      <w:proofErr w:type="spellStart"/>
      <w:r w:rsidRPr="001C30F7">
        <w:rPr>
          <w:rFonts w:asciiTheme="majorHAnsi" w:hAnsiTheme="majorHAnsi" w:cstheme="majorHAnsi"/>
        </w:rPr>
        <w:t>sektöründe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yapay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zeka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teknolojilerinin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etkin</w:t>
      </w:r>
      <w:proofErr w:type="spellEnd"/>
      <w:r w:rsidRPr="001C30F7">
        <w:rPr>
          <w:rFonts w:asciiTheme="majorHAnsi" w:hAnsiTheme="majorHAnsi" w:cstheme="majorHAnsi"/>
        </w:rPr>
        <w:t xml:space="preserve"> ve </w:t>
      </w:r>
      <w:proofErr w:type="spellStart"/>
      <w:r w:rsidRPr="001C30F7">
        <w:rPr>
          <w:rFonts w:asciiTheme="majorHAnsi" w:hAnsiTheme="majorHAnsi" w:cstheme="majorHAnsi"/>
        </w:rPr>
        <w:t>güvenli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bir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şekilde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kullanılmasını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sağlamak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amacıyla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kişisel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verilerin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korunmasına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ilişkin</w:t>
      </w:r>
      <w:proofErr w:type="spellEnd"/>
      <w:r w:rsidRPr="001C30F7">
        <w:rPr>
          <w:rFonts w:asciiTheme="majorHAnsi" w:hAnsiTheme="majorHAnsi" w:cstheme="majorHAnsi"/>
        </w:rPr>
        <w:t xml:space="preserve"> KVKK </w:t>
      </w:r>
      <w:proofErr w:type="spellStart"/>
      <w:r w:rsidRPr="001C30F7">
        <w:rPr>
          <w:rFonts w:asciiTheme="majorHAnsi" w:hAnsiTheme="majorHAnsi" w:cstheme="majorHAnsi"/>
        </w:rPr>
        <w:t>mevzuatı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ile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banka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özelinde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belirlenen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veri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sınıflandırma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süreçleri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uygulanmaktadır</w:t>
      </w:r>
      <w:proofErr w:type="spellEnd"/>
      <w:r w:rsidRPr="001C30F7">
        <w:rPr>
          <w:rFonts w:asciiTheme="majorHAnsi" w:hAnsiTheme="majorHAnsi" w:cstheme="majorHAnsi"/>
        </w:rPr>
        <w:t xml:space="preserve">. Bu </w:t>
      </w:r>
      <w:proofErr w:type="spellStart"/>
      <w:r w:rsidRPr="001C30F7">
        <w:rPr>
          <w:rFonts w:asciiTheme="majorHAnsi" w:hAnsiTheme="majorHAnsi" w:cstheme="majorHAnsi"/>
        </w:rPr>
        <w:t>kapsamda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veriler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anonimleştirilerek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korunmakta</w:t>
      </w:r>
      <w:proofErr w:type="spellEnd"/>
      <w:r w:rsidRPr="001C30F7">
        <w:rPr>
          <w:rFonts w:asciiTheme="majorHAnsi" w:hAnsiTheme="majorHAnsi" w:cstheme="majorHAnsi"/>
        </w:rPr>
        <w:t xml:space="preserve"> ve </w:t>
      </w:r>
      <w:proofErr w:type="spellStart"/>
      <w:r w:rsidRPr="001C30F7">
        <w:rPr>
          <w:rFonts w:asciiTheme="majorHAnsi" w:hAnsiTheme="majorHAnsi" w:cstheme="majorHAnsi"/>
        </w:rPr>
        <w:t>yapay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zeka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uygulamalarında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kullanılmak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üzere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sadece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yerel</w:t>
      </w:r>
      <w:proofErr w:type="spellEnd"/>
      <w:r w:rsidRPr="001C30F7">
        <w:rPr>
          <w:rFonts w:asciiTheme="majorHAnsi" w:hAnsiTheme="majorHAnsi" w:cstheme="majorHAnsi"/>
        </w:rPr>
        <w:t xml:space="preserve"> (local) </w:t>
      </w:r>
      <w:proofErr w:type="spellStart"/>
      <w:r w:rsidRPr="001C30F7">
        <w:rPr>
          <w:rFonts w:asciiTheme="majorHAnsi" w:hAnsiTheme="majorHAnsi" w:cstheme="majorHAnsi"/>
        </w:rPr>
        <w:t>ortamda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tutulmaktadır</w:t>
      </w:r>
      <w:proofErr w:type="spellEnd"/>
      <w:r w:rsidRPr="001C30F7">
        <w:rPr>
          <w:rFonts w:asciiTheme="majorHAnsi" w:hAnsiTheme="majorHAnsi" w:cstheme="majorHAnsi"/>
          <w:lang w:val="tr-TR"/>
        </w:rPr>
        <w:t>.</w:t>
      </w:r>
    </w:p>
    <w:p w14:paraId="3751AC38" w14:textId="77777777" w:rsidR="00694B65" w:rsidRPr="001C30F7" w:rsidRDefault="00694B65" w:rsidP="001C30F7">
      <w:pPr>
        <w:ind w:left="720"/>
        <w:rPr>
          <w:rFonts w:asciiTheme="majorHAnsi" w:hAnsiTheme="majorHAnsi" w:cstheme="majorHAnsi"/>
        </w:rPr>
      </w:pPr>
      <w:r w:rsidRPr="001C30F7">
        <w:rPr>
          <w:rFonts w:asciiTheme="majorHAnsi" w:hAnsiTheme="majorHAnsi" w:cstheme="majorHAnsi"/>
        </w:rPr>
        <w:t xml:space="preserve">Özel </w:t>
      </w:r>
      <w:proofErr w:type="spellStart"/>
      <w:r w:rsidRPr="001C30F7">
        <w:rPr>
          <w:rFonts w:asciiTheme="majorHAnsi" w:hAnsiTheme="majorHAnsi" w:cstheme="majorHAnsi"/>
        </w:rPr>
        <w:t>veri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parçacıklarının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kurum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dışına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çıkarılmadan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veri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bütünlüğü</w:t>
      </w:r>
      <w:proofErr w:type="spellEnd"/>
      <w:r w:rsidRPr="001C30F7">
        <w:rPr>
          <w:rFonts w:asciiTheme="majorHAnsi" w:hAnsiTheme="majorHAnsi" w:cstheme="majorHAnsi"/>
        </w:rPr>
        <w:t xml:space="preserve"> ve </w:t>
      </w:r>
      <w:proofErr w:type="spellStart"/>
      <w:r w:rsidRPr="001C30F7">
        <w:rPr>
          <w:rFonts w:asciiTheme="majorHAnsi" w:hAnsiTheme="majorHAnsi" w:cstheme="majorHAnsi"/>
        </w:rPr>
        <w:t>gizliliği</w:t>
      </w:r>
      <w:proofErr w:type="spellEnd"/>
      <w:r w:rsidRPr="001C30F7">
        <w:rPr>
          <w:rFonts w:asciiTheme="majorHAnsi" w:hAnsiTheme="majorHAnsi" w:cstheme="majorHAnsi"/>
        </w:rPr>
        <w:t xml:space="preserve"> tam </w:t>
      </w:r>
      <w:proofErr w:type="spellStart"/>
      <w:r w:rsidRPr="001C30F7">
        <w:rPr>
          <w:rFonts w:asciiTheme="majorHAnsi" w:hAnsiTheme="majorHAnsi" w:cstheme="majorHAnsi"/>
        </w:rPr>
        <w:t>olarak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korunarak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güvenli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bir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şekilde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kullanılması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operasyonel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verimliliğin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artırılmasına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katkı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sağlayacaktır</w:t>
      </w:r>
      <w:proofErr w:type="spellEnd"/>
      <w:r w:rsidRPr="001C30F7">
        <w:rPr>
          <w:rFonts w:asciiTheme="majorHAnsi" w:hAnsiTheme="majorHAnsi" w:cstheme="majorHAnsi"/>
        </w:rPr>
        <w:t xml:space="preserve">. </w:t>
      </w:r>
      <w:proofErr w:type="spellStart"/>
      <w:r w:rsidRPr="001C30F7">
        <w:rPr>
          <w:rFonts w:asciiTheme="majorHAnsi" w:hAnsiTheme="majorHAnsi" w:cstheme="majorHAnsi"/>
        </w:rPr>
        <w:t>Ayrıca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ChatGPT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teknolojisinin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sağladığı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avantajlar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doğrultusunda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bu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proje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bankamızın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dijital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dönüşüm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sürecine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önemli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bir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destek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sunarak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hizmet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kalitesinin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yükseltilmesini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hedeflemektedir</w:t>
      </w:r>
      <w:proofErr w:type="spellEnd"/>
      <w:r w:rsidRPr="001C30F7">
        <w:rPr>
          <w:rFonts w:asciiTheme="majorHAnsi" w:hAnsiTheme="majorHAnsi" w:cstheme="majorHAnsi"/>
        </w:rPr>
        <w:t>.</w:t>
      </w:r>
    </w:p>
    <w:p w14:paraId="5348A307" w14:textId="77777777" w:rsidR="00694B65" w:rsidRPr="001C30F7" w:rsidRDefault="00694B65" w:rsidP="001C30F7">
      <w:pPr>
        <w:ind w:left="720"/>
        <w:rPr>
          <w:rFonts w:asciiTheme="majorHAnsi" w:hAnsiTheme="majorHAnsi" w:cstheme="majorHAnsi"/>
        </w:rPr>
      </w:pPr>
      <w:proofErr w:type="spellStart"/>
      <w:r w:rsidRPr="001C30F7">
        <w:rPr>
          <w:rFonts w:asciiTheme="majorHAnsi" w:hAnsiTheme="majorHAnsi" w:cstheme="majorHAnsi"/>
        </w:rPr>
        <w:t>Kurum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içerisinde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hazırlanan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dökümanlar</w:t>
      </w:r>
      <w:proofErr w:type="spellEnd"/>
      <w:r w:rsidRPr="001C30F7">
        <w:rPr>
          <w:rFonts w:asciiTheme="majorHAnsi" w:hAnsiTheme="majorHAnsi" w:cstheme="majorHAnsi"/>
        </w:rPr>
        <w:t xml:space="preserve"> Kurumsal </w:t>
      </w:r>
      <w:proofErr w:type="spellStart"/>
      <w:r w:rsidRPr="001C30F7">
        <w:rPr>
          <w:rFonts w:asciiTheme="majorHAnsi" w:hAnsiTheme="majorHAnsi" w:cstheme="majorHAnsi"/>
        </w:rPr>
        <w:t>Dosya</w:t>
      </w:r>
      <w:proofErr w:type="spellEnd"/>
      <w:r w:rsidRPr="001C30F7">
        <w:rPr>
          <w:rFonts w:asciiTheme="majorHAnsi" w:hAnsiTheme="majorHAnsi" w:cstheme="majorHAnsi"/>
        </w:rPr>
        <w:t xml:space="preserve"> Yönetimi </w:t>
      </w:r>
      <w:proofErr w:type="spellStart"/>
      <w:r w:rsidRPr="001C30F7">
        <w:rPr>
          <w:rFonts w:asciiTheme="majorHAnsi" w:hAnsiTheme="majorHAnsi" w:cstheme="majorHAnsi"/>
        </w:rPr>
        <w:t>uygulamasına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yüklenerek</w:t>
      </w:r>
      <w:proofErr w:type="spellEnd"/>
      <w:r w:rsidRPr="001C30F7">
        <w:rPr>
          <w:rFonts w:asciiTheme="majorHAnsi" w:hAnsiTheme="majorHAnsi" w:cstheme="majorHAnsi"/>
        </w:rPr>
        <w:t xml:space="preserve"> AI </w:t>
      </w:r>
      <w:proofErr w:type="spellStart"/>
      <w:r w:rsidRPr="001C30F7">
        <w:rPr>
          <w:rFonts w:asciiTheme="majorHAnsi" w:hAnsiTheme="majorHAnsi" w:cstheme="majorHAnsi"/>
        </w:rPr>
        <w:t>modülü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ile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işlenmesi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sağlanır</w:t>
      </w:r>
      <w:proofErr w:type="spellEnd"/>
      <w:r w:rsidRPr="001C30F7">
        <w:rPr>
          <w:rFonts w:asciiTheme="majorHAnsi" w:hAnsiTheme="majorHAnsi" w:cstheme="majorHAnsi"/>
        </w:rPr>
        <w:t>.</w:t>
      </w:r>
    </w:p>
    <w:p w14:paraId="24A336B6" w14:textId="77777777" w:rsidR="00694B65" w:rsidRPr="001C30F7" w:rsidRDefault="00694B65" w:rsidP="001C30F7">
      <w:pPr>
        <w:ind w:left="720"/>
        <w:rPr>
          <w:rFonts w:asciiTheme="majorHAnsi" w:hAnsiTheme="majorHAnsi" w:cstheme="majorHAnsi"/>
          <w:lang w:val="tr-TR"/>
        </w:rPr>
      </w:pPr>
      <w:r w:rsidRPr="001C30F7">
        <w:rPr>
          <w:rFonts w:asciiTheme="majorHAnsi" w:hAnsiTheme="majorHAnsi" w:cstheme="majorHAnsi"/>
          <w:lang w:val="tr-TR"/>
        </w:rPr>
        <w:t xml:space="preserve">Kurumsal Veri Sınıflandırma Uygulaması ve AI platformlarının </w:t>
      </w:r>
      <w:proofErr w:type="gramStart"/>
      <w:r w:rsidRPr="001C30F7">
        <w:rPr>
          <w:rFonts w:asciiTheme="majorHAnsi" w:hAnsiTheme="majorHAnsi" w:cstheme="majorHAnsi"/>
          <w:lang w:val="tr-TR"/>
        </w:rPr>
        <w:t>entegrasyonları</w:t>
      </w:r>
      <w:proofErr w:type="gramEnd"/>
      <w:r w:rsidRPr="001C30F7">
        <w:rPr>
          <w:rFonts w:asciiTheme="majorHAnsi" w:hAnsiTheme="majorHAnsi" w:cstheme="majorHAnsi"/>
          <w:lang w:val="tr-TR"/>
        </w:rPr>
        <w:t xml:space="preserve"> ile kullanılmak istenilen veri aşağıdaki aşamalardan geçer;</w:t>
      </w:r>
    </w:p>
    <w:p w14:paraId="7AE18759" w14:textId="77777777" w:rsidR="001C30F7" w:rsidRDefault="00694B65" w:rsidP="001C30F7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rPr>
          <w:rFonts w:asciiTheme="majorHAnsi" w:hAnsiTheme="majorHAnsi" w:cstheme="majorHAnsi"/>
          <w:lang w:val="tr-TR"/>
        </w:rPr>
      </w:pPr>
      <w:r w:rsidRPr="001C30F7">
        <w:rPr>
          <w:rFonts w:asciiTheme="majorHAnsi" w:hAnsiTheme="majorHAnsi" w:cstheme="majorHAnsi"/>
          <w:lang w:val="tr-TR"/>
        </w:rPr>
        <w:t>Sınıflandırma adımına alınır.</w:t>
      </w:r>
    </w:p>
    <w:p w14:paraId="75ADC7DC" w14:textId="5CFD4233" w:rsidR="00694B65" w:rsidRPr="001C30F7" w:rsidRDefault="00694B65" w:rsidP="001C30F7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rPr>
          <w:rFonts w:asciiTheme="majorHAnsi" w:hAnsiTheme="majorHAnsi" w:cstheme="majorHAnsi"/>
          <w:lang w:val="tr-TR"/>
        </w:rPr>
      </w:pPr>
      <w:r w:rsidRPr="001C30F7">
        <w:rPr>
          <w:rFonts w:asciiTheme="majorHAnsi" w:hAnsiTheme="majorHAnsi" w:cstheme="majorHAnsi"/>
          <w:lang w:val="tr-TR"/>
        </w:rPr>
        <w:t>KVKK, Bankaya özel veriler sistem tarafından anonimleştirilir.</w:t>
      </w:r>
    </w:p>
    <w:p w14:paraId="26D9430D" w14:textId="77777777" w:rsidR="00694B65" w:rsidRPr="001C30F7" w:rsidRDefault="00694B65" w:rsidP="001C30F7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rPr>
          <w:rFonts w:asciiTheme="majorHAnsi" w:hAnsiTheme="majorHAnsi" w:cstheme="majorHAnsi"/>
          <w:lang w:val="tr-TR"/>
        </w:rPr>
      </w:pPr>
      <w:r w:rsidRPr="001C30F7">
        <w:rPr>
          <w:rFonts w:asciiTheme="majorHAnsi" w:hAnsiTheme="majorHAnsi" w:cstheme="majorHAnsi"/>
          <w:lang w:val="tr-TR"/>
        </w:rPr>
        <w:t>Özel veriler ve anonim veri karşılığı Banka ortamına kaydedilir.</w:t>
      </w:r>
    </w:p>
    <w:p w14:paraId="77EE1493" w14:textId="77777777" w:rsidR="00694B65" w:rsidRPr="001C30F7" w:rsidRDefault="00694B65" w:rsidP="001C30F7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rPr>
          <w:rFonts w:asciiTheme="majorHAnsi" w:hAnsiTheme="majorHAnsi" w:cstheme="majorHAnsi"/>
          <w:lang w:val="tr-TR"/>
        </w:rPr>
      </w:pPr>
      <w:r w:rsidRPr="001C30F7">
        <w:rPr>
          <w:rFonts w:asciiTheme="majorHAnsi" w:hAnsiTheme="majorHAnsi" w:cstheme="majorHAnsi"/>
          <w:lang w:val="tr-TR"/>
        </w:rPr>
        <w:t xml:space="preserve">Doküman </w:t>
      </w:r>
      <w:proofErr w:type="spellStart"/>
      <w:r w:rsidRPr="001C30F7">
        <w:rPr>
          <w:rFonts w:asciiTheme="majorHAnsi" w:hAnsiTheme="majorHAnsi" w:cstheme="majorHAnsi"/>
          <w:lang w:val="tr-TR"/>
        </w:rPr>
        <w:t>içirisinde</w:t>
      </w:r>
      <w:proofErr w:type="spellEnd"/>
      <w:r w:rsidRPr="001C30F7">
        <w:rPr>
          <w:rFonts w:asciiTheme="majorHAnsi" w:hAnsiTheme="majorHAnsi" w:cstheme="majorHAnsi"/>
          <w:lang w:val="tr-TR"/>
        </w:rPr>
        <w:t xml:space="preserve"> veri anonimleştirilir.</w:t>
      </w:r>
    </w:p>
    <w:p w14:paraId="039836DB" w14:textId="77777777" w:rsidR="00694B65" w:rsidRPr="001C30F7" w:rsidRDefault="00694B65" w:rsidP="001C30F7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rPr>
          <w:rFonts w:asciiTheme="majorHAnsi" w:hAnsiTheme="majorHAnsi" w:cstheme="majorHAnsi"/>
          <w:lang w:val="tr-TR"/>
        </w:rPr>
      </w:pPr>
      <w:r w:rsidRPr="001C30F7">
        <w:rPr>
          <w:rFonts w:asciiTheme="majorHAnsi" w:hAnsiTheme="majorHAnsi" w:cstheme="majorHAnsi"/>
          <w:lang w:val="tr-TR"/>
        </w:rPr>
        <w:t xml:space="preserve">Anonim içeriğe sahip doküman yapay </w:t>
      </w:r>
      <w:proofErr w:type="gramStart"/>
      <w:r w:rsidRPr="001C30F7">
        <w:rPr>
          <w:rFonts w:asciiTheme="majorHAnsi" w:hAnsiTheme="majorHAnsi" w:cstheme="majorHAnsi"/>
          <w:lang w:val="tr-TR"/>
        </w:rPr>
        <w:t>zeka</w:t>
      </w:r>
      <w:proofErr w:type="gramEnd"/>
      <w:r w:rsidRPr="001C30F7">
        <w:rPr>
          <w:rFonts w:asciiTheme="majorHAnsi" w:hAnsiTheme="majorHAnsi" w:cstheme="majorHAnsi"/>
          <w:lang w:val="tr-TR"/>
        </w:rPr>
        <w:t xml:space="preserve"> platformuna gönderilir</w:t>
      </w:r>
    </w:p>
    <w:p w14:paraId="017D0EF5" w14:textId="35B3849A" w:rsidR="00694B65" w:rsidRPr="001C30F7" w:rsidRDefault="00694B65" w:rsidP="001C30F7">
      <w:pPr>
        <w:ind w:left="720"/>
        <w:rPr>
          <w:rFonts w:asciiTheme="majorHAnsi" w:hAnsiTheme="majorHAnsi" w:cstheme="majorHAnsi"/>
        </w:rPr>
      </w:pPr>
      <w:proofErr w:type="spellStart"/>
      <w:r w:rsidRPr="001C30F7">
        <w:rPr>
          <w:rFonts w:asciiTheme="majorHAnsi" w:hAnsiTheme="majorHAnsi" w:cstheme="majorHAnsi"/>
        </w:rPr>
        <w:lastRenderedPageBreak/>
        <w:t>Döküman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yükleme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işlemi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tamamlandıktan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sonra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sistemde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uygulanan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rol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bazlı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yetkilendirme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mekanizması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sayesinde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kullanıcılar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iş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süreçleriyle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ilgili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merak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ettikleri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tüm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konularda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soru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sorma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imkânına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sahip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olmaktadır</w:t>
      </w:r>
      <w:proofErr w:type="spellEnd"/>
      <w:r w:rsidRPr="001C30F7">
        <w:rPr>
          <w:rFonts w:asciiTheme="majorHAnsi" w:hAnsiTheme="majorHAnsi" w:cstheme="majorHAnsi"/>
        </w:rPr>
        <w:t xml:space="preserve">. </w:t>
      </w:r>
      <w:proofErr w:type="spellStart"/>
      <w:r w:rsidRPr="001C30F7">
        <w:rPr>
          <w:rFonts w:asciiTheme="majorHAnsi" w:hAnsiTheme="majorHAnsi" w:cstheme="majorHAnsi"/>
        </w:rPr>
        <w:t>Kullanıcılar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sahip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oldukları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yetki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seviyeleri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doğrultusunda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erişim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hakları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tanımlanmış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dökümanlara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ulaşarak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ilgili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bilgileri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güvenli</w:t>
      </w:r>
      <w:proofErr w:type="spellEnd"/>
      <w:r w:rsidRPr="001C30F7">
        <w:rPr>
          <w:rFonts w:asciiTheme="majorHAnsi" w:hAnsiTheme="majorHAnsi" w:cstheme="majorHAnsi"/>
        </w:rPr>
        <w:t xml:space="preserve"> ve </w:t>
      </w:r>
      <w:proofErr w:type="spellStart"/>
      <w:r w:rsidRPr="001C30F7">
        <w:rPr>
          <w:rFonts w:asciiTheme="majorHAnsi" w:hAnsiTheme="majorHAnsi" w:cstheme="majorHAnsi"/>
        </w:rPr>
        <w:t>kontrollü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bir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şekilde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edinebilmektedir</w:t>
      </w:r>
      <w:proofErr w:type="spellEnd"/>
      <w:r w:rsidRPr="001C30F7">
        <w:rPr>
          <w:rFonts w:asciiTheme="majorHAnsi" w:hAnsiTheme="majorHAnsi" w:cstheme="majorHAnsi"/>
        </w:rPr>
        <w:t>.</w:t>
      </w:r>
      <w:r w:rsidRPr="001C30F7">
        <w:rPr>
          <w:rFonts w:asciiTheme="majorHAnsi" w:hAnsiTheme="majorHAnsi" w:cstheme="majorHAnsi"/>
        </w:rPr>
        <w:br/>
      </w:r>
    </w:p>
    <w:p w14:paraId="557409DB" w14:textId="4D6909C2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t xml:space="preserve">5- </w:t>
      </w:r>
      <w:proofErr w:type="spellStart"/>
      <w:r w:rsidRPr="001C30F7">
        <w:rPr>
          <w:rFonts w:asciiTheme="majorHAnsi" w:hAnsiTheme="majorHAnsi" w:cstheme="majorHAnsi"/>
          <w:b/>
        </w:rPr>
        <w:t>Projenizi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Kurum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içindeki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bir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süreci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iyileştirmek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için</w:t>
      </w:r>
      <w:proofErr w:type="spellEnd"/>
      <w:r w:rsidRPr="001C30F7">
        <w:rPr>
          <w:rFonts w:asciiTheme="majorHAnsi" w:hAnsiTheme="majorHAnsi" w:cstheme="majorHAnsi"/>
          <w:b/>
        </w:rPr>
        <w:t xml:space="preserve"> mi </w:t>
      </w:r>
      <w:proofErr w:type="spellStart"/>
      <w:r w:rsidRPr="001C30F7">
        <w:rPr>
          <w:rFonts w:asciiTheme="majorHAnsi" w:hAnsiTheme="majorHAnsi" w:cstheme="majorHAnsi"/>
          <w:b/>
        </w:rPr>
        <w:t>yaptınız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yoksa</w:t>
      </w:r>
      <w:proofErr w:type="spellEnd"/>
      <w:r w:rsidRPr="001C30F7">
        <w:rPr>
          <w:rFonts w:asciiTheme="majorHAnsi" w:hAnsiTheme="majorHAnsi" w:cstheme="majorHAnsi"/>
          <w:b/>
        </w:rPr>
        <w:t xml:space="preserve"> yeni </w:t>
      </w:r>
      <w:proofErr w:type="spellStart"/>
      <w:r w:rsidRPr="001C30F7">
        <w:rPr>
          <w:rFonts w:asciiTheme="majorHAnsi" w:hAnsiTheme="majorHAnsi" w:cstheme="majorHAnsi"/>
          <w:b/>
        </w:rPr>
        <w:t>bir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hizmet</w:t>
      </w:r>
      <w:proofErr w:type="spellEnd"/>
      <w:r w:rsidRPr="001C30F7">
        <w:rPr>
          <w:rFonts w:asciiTheme="majorHAnsi" w:hAnsiTheme="majorHAnsi" w:cstheme="majorHAnsi"/>
          <w:b/>
        </w:rPr>
        <w:t xml:space="preserve"> mi </w:t>
      </w:r>
      <w:proofErr w:type="spellStart"/>
      <w:proofErr w:type="gramStart"/>
      <w:r w:rsidRPr="001C30F7">
        <w:rPr>
          <w:rFonts w:asciiTheme="majorHAnsi" w:hAnsiTheme="majorHAnsi" w:cstheme="majorHAnsi"/>
          <w:b/>
        </w:rPr>
        <w:t>yarattınız</w:t>
      </w:r>
      <w:proofErr w:type="spellEnd"/>
      <w:r w:rsidRPr="001C30F7">
        <w:rPr>
          <w:rFonts w:asciiTheme="majorHAnsi" w:hAnsiTheme="majorHAnsi" w:cstheme="majorHAnsi"/>
          <w:b/>
        </w:rPr>
        <w:t xml:space="preserve"> ?</w:t>
      </w:r>
      <w:proofErr w:type="gramEnd"/>
    </w:p>
    <w:p w14:paraId="6DD43EE3" w14:textId="48A04580" w:rsidR="00FA07C8" w:rsidRPr="001C30F7" w:rsidRDefault="00FA07C8" w:rsidP="001C30F7">
      <w:pPr>
        <w:ind w:left="720"/>
        <w:rPr>
          <w:rFonts w:asciiTheme="majorHAnsi" w:hAnsiTheme="majorHAnsi" w:cstheme="majorHAnsi"/>
        </w:rPr>
      </w:pPr>
      <w:r w:rsidRPr="001C30F7">
        <w:rPr>
          <w:rFonts w:asciiTheme="majorHAnsi" w:hAnsiTheme="majorHAnsi" w:cstheme="majorHAnsi"/>
        </w:rPr>
        <w:t xml:space="preserve">Bu </w:t>
      </w:r>
      <w:proofErr w:type="spellStart"/>
      <w:r w:rsidRPr="001C30F7">
        <w:rPr>
          <w:rFonts w:asciiTheme="majorHAnsi" w:hAnsiTheme="majorHAnsi" w:cstheme="majorHAnsi"/>
        </w:rPr>
        <w:t>proje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yapay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zeka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destekli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yenilikçi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="0002583C" w:rsidRPr="001C30F7">
        <w:rPr>
          <w:rFonts w:asciiTheme="majorHAnsi" w:hAnsiTheme="majorHAnsi" w:cstheme="majorHAnsi"/>
        </w:rPr>
        <w:t>bir</w:t>
      </w:r>
      <w:proofErr w:type="spellEnd"/>
      <w:r w:rsidR="0002583C" w:rsidRPr="001C30F7">
        <w:rPr>
          <w:rFonts w:asciiTheme="majorHAnsi" w:hAnsiTheme="majorHAnsi" w:cstheme="majorHAnsi"/>
        </w:rPr>
        <w:t xml:space="preserve"> </w:t>
      </w:r>
      <w:proofErr w:type="spellStart"/>
      <w:r w:rsidR="0002583C" w:rsidRPr="001C30F7">
        <w:rPr>
          <w:rFonts w:asciiTheme="majorHAnsi" w:hAnsiTheme="majorHAnsi" w:cstheme="majorHAnsi"/>
        </w:rPr>
        <w:t>hizmet</w:t>
      </w:r>
      <w:proofErr w:type="spellEnd"/>
      <w:r w:rsidR="0002583C" w:rsidRPr="001C30F7">
        <w:rPr>
          <w:rFonts w:asciiTheme="majorHAnsi" w:hAnsiTheme="majorHAnsi" w:cstheme="majorHAnsi"/>
        </w:rPr>
        <w:t xml:space="preserve"> </w:t>
      </w:r>
      <w:proofErr w:type="spellStart"/>
      <w:r w:rsidR="0002583C" w:rsidRPr="001C30F7">
        <w:rPr>
          <w:rFonts w:asciiTheme="majorHAnsi" w:hAnsiTheme="majorHAnsi" w:cstheme="majorHAnsi"/>
        </w:rPr>
        <w:t>olarak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geliştiril</w:t>
      </w:r>
      <w:r w:rsidR="0058781B" w:rsidRPr="001C30F7">
        <w:rPr>
          <w:rFonts w:asciiTheme="majorHAnsi" w:hAnsiTheme="majorHAnsi" w:cstheme="majorHAnsi"/>
        </w:rPr>
        <w:t>miştir</w:t>
      </w:r>
      <w:proofErr w:type="spellEnd"/>
      <w:r w:rsidR="0058781B" w:rsidRPr="001C30F7">
        <w:rPr>
          <w:rFonts w:asciiTheme="majorHAnsi" w:hAnsiTheme="majorHAnsi" w:cstheme="majorHAnsi"/>
        </w:rPr>
        <w:t xml:space="preserve">. Bu </w:t>
      </w:r>
      <w:proofErr w:type="spellStart"/>
      <w:r w:rsidR="0058781B" w:rsidRPr="001C30F7">
        <w:rPr>
          <w:rFonts w:asciiTheme="majorHAnsi" w:hAnsiTheme="majorHAnsi" w:cstheme="majorHAnsi"/>
        </w:rPr>
        <w:t>yenilikçi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yaklaşım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ile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sektörde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referans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kurum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olmak</w:t>
      </w:r>
      <w:proofErr w:type="spellEnd"/>
      <w:r w:rsidR="0058781B" w:rsidRPr="001C30F7">
        <w:rPr>
          <w:rFonts w:asciiTheme="majorHAnsi" w:hAnsiTheme="majorHAnsi" w:cstheme="majorHAnsi"/>
        </w:rPr>
        <w:t xml:space="preserve"> ve </w:t>
      </w:r>
      <w:proofErr w:type="spellStart"/>
      <w:r w:rsidRPr="001C30F7">
        <w:rPr>
          <w:rFonts w:asciiTheme="majorHAnsi" w:hAnsiTheme="majorHAnsi" w:cstheme="majorHAnsi"/>
        </w:rPr>
        <w:t>rekabet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gücümüzü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artır</w:t>
      </w:r>
      <w:r w:rsidR="0058781B" w:rsidRPr="001C30F7">
        <w:rPr>
          <w:rFonts w:asciiTheme="majorHAnsi" w:hAnsiTheme="majorHAnsi" w:cstheme="majorHAnsi"/>
        </w:rPr>
        <w:t>mak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hedeflenmiştir</w:t>
      </w:r>
      <w:proofErr w:type="spellEnd"/>
      <w:r w:rsidRPr="001C30F7">
        <w:rPr>
          <w:rFonts w:asciiTheme="majorHAnsi" w:hAnsiTheme="majorHAnsi" w:cstheme="majorHAnsi"/>
        </w:rPr>
        <w:t xml:space="preserve">. </w:t>
      </w:r>
      <w:proofErr w:type="spellStart"/>
      <w:r w:rsidRPr="001C30F7">
        <w:rPr>
          <w:rFonts w:asciiTheme="majorHAnsi" w:hAnsiTheme="majorHAnsi" w:cstheme="majorHAnsi"/>
        </w:rPr>
        <w:t>Çalışanlarımıza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kurumsal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bilgiye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hızlı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doğru</w:t>
      </w:r>
      <w:proofErr w:type="spellEnd"/>
      <w:r w:rsidRPr="001C30F7">
        <w:rPr>
          <w:rFonts w:asciiTheme="majorHAnsi" w:hAnsiTheme="majorHAnsi" w:cstheme="majorHAnsi"/>
        </w:rPr>
        <w:t xml:space="preserve"> ve </w:t>
      </w:r>
      <w:proofErr w:type="spellStart"/>
      <w:r w:rsidR="003D76D4" w:rsidRPr="001C30F7">
        <w:rPr>
          <w:rFonts w:asciiTheme="majorHAnsi" w:hAnsiTheme="majorHAnsi" w:cstheme="majorHAnsi"/>
        </w:rPr>
        <w:t>güvenli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erişim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imkanı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sağlamış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böylece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karar</w:t>
      </w:r>
      <w:proofErr w:type="spellEnd"/>
      <w:r w:rsidRPr="001C30F7">
        <w:rPr>
          <w:rFonts w:asciiTheme="majorHAnsi" w:hAnsiTheme="majorHAnsi" w:cstheme="majorHAnsi"/>
        </w:rPr>
        <w:t xml:space="preserve"> alma </w:t>
      </w:r>
      <w:proofErr w:type="spellStart"/>
      <w:r w:rsidRPr="001C30F7">
        <w:rPr>
          <w:rFonts w:asciiTheme="majorHAnsi" w:hAnsiTheme="majorHAnsi" w:cstheme="majorHAnsi"/>
        </w:rPr>
        <w:t>süreçleri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hızlanmış</w:t>
      </w:r>
      <w:proofErr w:type="spellEnd"/>
      <w:r w:rsidRPr="001C30F7">
        <w:rPr>
          <w:rFonts w:asciiTheme="majorHAnsi" w:hAnsiTheme="majorHAnsi" w:cstheme="majorHAnsi"/>
        </w:rPr>
        <w:t xml:space="preserve"> ve </w:t>
      </w:r>
      <w:proofErr w:type="spellStart"/>
      <w:r w:rsidRPr="001C30F7">
        <w:rPr>
          <w:rFonts w:asciiTheme="majorHAnsi" w:hAnsiTheme="majorHAnsi" w:cstheme="majorHAnsi"/>
        </w:rPr>
        <w:t>operasyonel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maliyetlerde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anlamlı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düşüşler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sağlanmıştır</w:t>
      </w:r>
      <w:proofErr w:type="spellEnd"/>
      <w:r w:rsidRPr="001C30F7">
        <w:rPr>
          <w:rFonts w:asciiTheme="majorHAnsi" w:hAnsiTheme="majorHAnsi" w:cstheme="majorHAnsi"/>
        </w:rPr>
        <w:t xml:space="preserve">. </w:t>
      </w:r>
      <w:r w:rsidR="0058781B" w:rsidRPr="001C30F7">
        <w:rPr>
          <w:rFonts w:asciiTheme="majorHAnsi" w:hAnsiTheme="majorHAnsi" w:cstheme="majorHAnsi"/>
        </w:rPr>
        <w:br/>
      </w:r>
    </w:p>
    <w:p w14:paraId="3B70AF41" w14:textId="07A2DC99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t xml:space="preserve">6- Proje </w:t>
      </w:r>
      <w:proofErr w:type="spellStart"/>
      <w:r w:rsidRPr="001C30F7">
        <w:rPr>
          <w:rFonts w:asciiTheme="majorHAnsi" w:hAnsiTheme="majorHAnsi" w:cstheme="majorHAnsi"/>
          <w:b/>
        </w:rPr>
        <w:t>içerisi</w:t>
      </w:r>
      <w:r w:rsidR="00A554F4" w:rsidRPr="001C30F7">
        <w:rPr>
          <w:rFonts w:asciiTheme="majorHAnsi" w:hAnsiTheme="majorHAnsi" w:cstheme="majorHAnsi"/>
          <w:b/>
        </w:rPr>
        <w:t>ndeki</w:t>
      </w:r>
      <w:proofErr w:type="spellEnd"/>
      <w:r w:rsidR="00A554F4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A554F4" w:rsidRPr="001C30F7">
        <w:rPr>
          <w:rFonts w:asciiTheme="majorHAnsi" w:hAnsiTheme="majorHAnsi" w:cstheme="majorHAnsi"/>
          <w:b/>
        </w:rPr>
        <w:t>en</w:t>
      </w:r>
      <w:proofErr w:type="spellEnd"/>
      <w:r w:rsidR="00A554F4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A554F4" w:rsidRPr="001C30F7">
        <w:rPr>
          <w:rFonts w:asciiTheme="majorHAnsi" w:hAnsiTheme="majorHAnsi" w:cstheme="majorHAnsi"/>
          <w:b/>
        </w:rPr>
        <w:t>büyük</w:t>
      </w:r>
      <w:proofErr w:type="spellEnd"/>
      <w:r w:rsidR="00A554F4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A554F4" w:rsidRPr="001C30F7">
        <w:rPr>
          <w:rFonts w:asciiTheme="majorHAnsi" w:hAnsiTheme="majorHAnsi" w:cstheme="majorHAnsi"/>
          <w:b/>
        </w:rPr>
        <w:t>innovasyon</w:t>
      </w:r>
      <w:proofErr w:type="spellEnd"/>
      <w:r w:rsidR="00A554F4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A554F4" w:rsidRPr="001C30F7">
        <w:rPr>
          <w:rFonts w:asciiTheme="majorHAnsi" w:hAnsiTheme="majorHAnsi" w:cstheme="majorHAnsi"/>
          <w:b/>
        </w:rPr>
        <w:t>nedir</w:t>
      </w:r>
      <w:proofErr w:type="spellEnd"/>
      <w:r w:rsidRPr="001C30F7">
        <w:rPr>
          <w:rFonts w:asciiTheme="majorHAnsi" w:hAnsiTheme="majorHAnsi" w:cstheme="majorHAnsi"/>
          <w:b/>
        </w:rPr>
        <w:t>?</w:t>
      </w:r>
    </w:p>
    <w:p w14:paraId="79B9AA6D" w14:textId="4268EC77" w:rsidR="00694B65" w:rsidRPr="001C30F7" w:rsidRDefault="00694B65" w:rsidP="001C30F7">
      <w:pPr>
        <w:ind w:left="720"/>
        <w:rPr>
          <w:rFonts w:asciiTheme="majorHAnsi" w:hAnsiTheme="majorHAnsi" w:cstheme="majorHAnsi"/>
        </w:rPr>
      </w:pPr>
      <w:r w:rsidRPr="001C30F7">
        <w:rPr>
          <w:rFonts w:asciiTheme="majorHAnsi" w:hAnsiTheme="majorHAnsi" w:cstheme="majorHAnsi"/>
        </w:rPr>
        <w:t xml:space="preserve">Proje </w:t>
      </w:r>
      <w:proofErr w:type="spellStart"/>
      <w:r w:rsidRPr="001C30F7">
        <w:rPr>
          <w:rFonts w:asciiTheme="majorHAnsi" w:hAnsiTheme="majorHAnsi" w:cstheme="majorHAnsi"/>
        </w:rPr>
        <w:t>kapsamında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yapılmış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geliştirmeler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sayesinde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kurum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dokümanlar</w:t>
      </w:r>
      <w:r w:rsidR="0058781B" w:rsidRPr="001C30F7">
        <w:rPr>
          <w:rFonts w:asciiTheme="majorHAnsi" w:hAnsiTheme="majorHAnsi" w:cstheme="majorHAnsi"/>
        </w:rPr>
        <w:t>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içerisinde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müşteri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veya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kuruma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özgü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hassas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veriler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bulunduğu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durumlarda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veriler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anonimleştirilerek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ChatGPT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altyapısının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güvenli</w:t>
      </w:r>
      <w:proofErr w:type="spellEnd"/>
      <w:r w:rsidRPr="001C30F7">
        <w:rPr>
          <w:rFonts w:asciiTheme="majorHAnsi" w:hAnsiTheme="majorHAnsi" w:cstheme="majorHAnsi"/>
        </w:rPr>
        <w:t xml:space="preserve"> ve </w:t>
      </w:r>
      <w:proofErr w:type="spellStart"/>
      <w:r w:rsidRPr="001C30F7">
        <w:rPr>
          <w:rFonts w:asciiTheme="majorHAnsi" w:hAnsiTheme="majorHAnsi" w:cstheme="majorHAnsi"/>
        </w:rPr>
        <w:t>mevzuata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uygun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şekilde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kullanılması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sağlanmıştır</w:t>
      </w:r>
      <w:proofErr w:type="spellEnd"/>
      <w:r w:rsidRPr="001C30F7">
        <w:rPr>
          <w:rFonts w:asciiTheme="majorHAnsi" w:hAnsiTheme="majorHAnsi" w:cstheme="majorHAnsi"/>
        </w:rPr>
        <w:t xml:space="preserve">. Bankacılık </w:t>
      </w:r>
      <w:proofErr w:type="spellStart"/>
      <w:r w:rsidRPr="001C30F7">
        <w:rPr>
          <w:rFonts w:asciiTheme="majorHAnsi" w:hAnsiTheme="majorHAnsi" w:cstheme="majorHAnsi"/>
        </w:rPr>
        <w:t>sektöründe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veri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anonimleştirmesi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gerçekleştirilerek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yapay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zeka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teknolojilerinden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yararlanmayı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mümkün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kılan</w:t>
      </w:r>
      <w:proofErr w:type="spellEnd"/>
      <w:r w:rsidRPr="001C30F7">
        <w:rPr>
          <w:rFonts w:asciiTheme="majorHAnsi" w:hAnsiTheme="majorHAnsi" w:cstheme="majorHAnsi"/>
        </w:rPr>
        <w:t xml:space="preserve"> ilk</w:t>
      </w:r>
      <w:r w:rsidR="0058781B" w:rsidRPr="001C30F7">
        <w:rPr>
          <w:rFonts w:asciiTheme="majorHAnsi" w:hAnsiTheme="majorHAnsi" w:cstheme="majorHAnsi"/>
        </w:rPr>
        <w:t xml:space="preserve"> hybrid</w:t>
      </w:r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proje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olma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özelliği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taşımaktadır</w:t>
      </w:r>
      <w:proofErr w:type="spellEnd"/>
      <w:r w:rsidRPr="001C30F7">
        <w:rPr>
          <w:rFonts w:asciiTheme="majorHAnsi" w:hAnsiTheme="majorHAnsi" w:cstheme="majorHAnsi"/>
        </w:rPr>
        <w:t>.</w:t>
      </w:r>
    </w:p>
    <w:p w14:paraId="41C4896B" w14:textId="74431B3F" w:rsidR="00F22BCC" w:rsidRPr="001C30F7" w:rsidRDefault="00F22BCC" w:rsidP="001C30F7">
      <w:pPr>
        <w:pStyle w:val="NormalWeb"/>
        <w:ind w:left="72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>B</w:t>
      </w:r>
      <w:r w:rsidRPr="001C30F7">
        <w:rPr>
          <w:rFonts w:asciiTheme="majorHAnsi" w:hAnsiTheme="majorHAnsi" w:cstheme="majorHAnsi"/>
          <w:sz w:val="22"/>
          <w:szCs w:val="22"/>
        </w:rPr>
        <w:t xml:space="preserve">u </w:t>
      </w:r>
      <w:proofErr w:type="spellStart"/>
      <w:r w:rsidRPr="001C30F7">
        <w:rPr>
          <w:rFonts w:asciiTheme="majorHAnsi" w:hAnsiTheme="majorHAnsi" w:cstheme="majorHAnsi"/>
          <w:sz w:val="22"/>
          <w:szCs w:val="22"/>
        </w:rPr>
        <w:t>inovatif</w:t>
      </w:r>
      <w:proofErr w:type="spellEnd"/>
      <w:r w:rsidRPr="001C30F7">
        <w:rPr>
          <w:rFonts w:asciiTheme="majorHAnsi" w:hAnsiTheme="majorHAnsi" w:cstheme="majorHAnsi"/>
          <w:sz w:val="22"/>
          <w:szCs w:val="22"/>
        </w:rPr>
        <w:t xml:space="preserve"> yaklaşım sayesinde:</w:t>
      </w:r>
    </w:p>
    <w:p w14:paraId="2BD8AE88" w14:textId="77777777" w:rsidR="00F22BCC" w:rsidRPr="001C30F7" w:rsidRDefault="00F22BCC" w:rsidP="001C30F7">
      <w:pPr>
        <w:pStyle w:val="NormalWeb"/>
        <w:numPr>
          <w:ilvl w:val="0"/>
          <w:numId w:val="12"/>
        </w:numPr>
        <w:tabs>
          <w:tab w:val="clear" w:pos="720"/>
          <w:tab w:val="num" w:pos="1440"/>
        </w:tabs>
        <w:ind w:left="144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>Kurum içi bilgi kaynakları şifrelenerek korunmakta,</w:t>
      </w:r>
    </w:p>
    <w:p w14:paraId="32AC5706" w14:textId="77777777" w:rsidR="00F22BCC" w:rsidRPr="001C30F7" w:rsidRDefault="00F22BCC" w:rsidP="001C30F7">
      <w:pPr>
        <w:pStyle w:val="NormalWeb"/>
        <w:numPr>
          <w:ilvl w:val="0"/>
          <w:numId w:val="12"/>
        </w:numPr>
        <w:tabs>
          <w:tab w:val="clear" w:pos="720"/>
          <w:tab w:val="num" w:pos="1440"/>
        </w:tabs>
        <w:ind w:left="144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>Özel veriler sınıflandırılarak yerel ortamda işlenmekte,</w:t>
      </w:r>
    </w:p>
    <w:p w14:paraId="18933CD3" w14:textId="77777777" w:rsidR="00F22BCC" w:rsidRPr="001C30F7" w:rsidRDefault="00F22BCC" w:rsidP="001C30F7">
      <w:pPr>
        <w:pStyle w:val="NormalWeb"/>
        <w:numPr>
          <w:ilvl w:val="0"/>
          <w:numId w:val="12"/>
        </w:numPr>
        <w:tabs>
          <w:tab w:val="clear" w:pos="720"/>
          <w:tab w:val="num" w:pos="1440"/>
        </w:tabs>
        <w:ind w:left="144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>Kurum dışı GPT erişimi sınırlandırılarak veri güvenliği en üst düzeye çıkarılmaktadır.</w:t>
      </w:r>
    </w:p>
    <w:p w14:paraId="6391349B" w14:textId="1CB9766C" w:rsidR="00F22BCC" w:rsidRPr="001C30F7" w:rsidRDefault="00F22BCC" w:rsidP="001C30F7">
      <w:pPr>
        <w:pStyle w:val="NormalWeb"/>
        <w:ind w:left="72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 xml:space="preserve">Ayrıca, kullanıcıların </w:t>
      </w:r>
      <w:proofErr w:type="spellStart"/>
      <w:r w:rsidRPr="001C30F7">
        <w:rPr>
          <w:rFonts w:asciiTheme="majorHAnsi" w:hAnsiTheme="majorHAnsi" w:cstheme="majorHAnsi"/>
          <w:sz w:val="22"/>
          <w:szCs w:val="22"/>
        </w:rPr>
        <w:t>Teams</w:t>
      </w:r>
      <w:proofErr w:type="spellEnd"/>
      <w:r w:rsidRPr="001C30F7">
        <w:rPr>
          <w:rFonts w:asciiTheme="majorHAnsi" w:hAnsiTheme="majorHAnsi" w:cstheme="majorHAnsi"/>
          <w:sz w:val="22"/>
          <w:szCs w:val="22"/>
        </w:rPr>
        <w:t xml:space="preserve"> ya da </w:t>
      </w:r>
      <w:r w:rsidRPr="001C30F7">
        <w:rPr>
          <w:rFonts w:asciiTheme="majorHAnsi" w:hAnsiTheme="majorHAnsi" w:cstheme="majorHAnsi"/>
          <w:sz w:val="22"/>
          <w:szCs w:val="22"/>
        </w:rPr>
        <w:t>web</w:t>
      </w:r>
      <w:r w:rsidRPr="001C30F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C30F7">
        <w:rPr>
          <w:rFonts w:asciiTheme="majorHAnsi" w:hAnsiTheme="majorHAnsi" w:cstheme="majorHAnsi"/>
          <w:sz w:val="22"/>
          <w:szCs w:val="22"/>
        </w:rPr>
        <w:t>arayüz</w:t>
      </w:r>
      <w:proofErr w:type="spellEnd"/>
      <w:r w:rsidRPr="001C30F7">
        <w:rPr>
          <w:rFonts w:asciiTheme="majorHAnsi" w:hAnsiTheme="majorHAnsi" w:cstheme="majorHAnsi"/>
          <w:sz w:val="22"/>
          <w:szCs w:val="22"/>
        </w:rPr>
        <w:t xml:space="preserve"> üzerinden </w:t>
      </w:r>
      <w:r w:rsidRPr="001C30F7">
        <w:rPr>
          <w:rFonts w:asciiTheme="majorHAnsi" w:hAnsiTheme="majorHAnsi" w:cstheme="majorHAnsi"/>
          <w:sz w:val="22"/>
          <w:szCs w:val="22"/>
        </w:rPr>
        <w:t>VAI ’ye</w:t>
      </w:r>
      <w:r w:rsidRPr="001C30F7">
        <w:rPr>
          <w:rFonts w:asciiTheme="majorHAnsi" w:hAnsiTheme="majorHAnsi" w:cstheme="majorHAnsi"/>
          <w:sz w:val="22"/>
          <w:szCs w:val="22"/>
        </w:rPr>
        <w:t xml:space="preserve"> erişerek hızlı, doğru ve güvenilir bilgiye ulaşabilmeleri, </w:t>
      </w:r>
      <w:r w:rsidRPr="001C30F7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çalışan deneyimini iyileştirirken</w:t>
      </w:r>
      <w:r w:rsidRPr="001C30F7">
        <w:rPr>
          <w:rFonts w:asciiTheme="majorHAnsi" w:hAnsiTheme="majorHAnsi" w:cstheme="majorHAnsi"/>
          <w:sz w:val="22"/>
          <w:szCs w:val="22"/>
        </w:rPr>
        <w:t xml:space="preserve">, bankamızın </w:t>
      </w:r>
      <w:r w:rsidRPr="001C30F7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dijital dönüşüm sürecine de doğrudan katkı sunmaktadır</w:t>
      </w:r>
      <w:r w:rsidRPr="001C30F7">
        <w:rPr>
          <w:rFonts w:asciiTheme="majorHAnsi" w:hAnsiTheme="majorHAnsi" w:cstheme="majorHAnsi"/>
          <w:sz w:val="22"/>
          <w:szCs w:val="22"/>
        </w:rPr>
        <w:t>.</w:t>
      </w:r>
    </w:p>
    <w:p w14:paraId="253CECB6" w14:textId="44E4B5A6" w:rsidR="00694B65" w:rsidRPr="001C30F7" w:rsidRDefault="00F22BCC" w:rsidP="001C30F7">
      <w:pPr>
        <w:pStyle w:val="NormalWeb"/>
        <w:ind w:left="72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 xml:space="preserve">Bu yerli ve güvenli yapay </w:t>
      </w:r>
      <w:proofErr w:type="gramStart"/>
      <w:r w:rsidRPr="001C30F7">
        <w:rPr>
          <w:rFonts w:asciiTheme="majorHAnsi" w:hAnsiTheme="majorHAnsi" w:cstheme="majorHAnsi"/>
          <w:sz w:val="22"/>
          <w:szCs w:val="22"/>
        </w:rPr>
        <w:t>zeka</w:t>
      </w:r>
      <w:proofErr w:type="gramEnd"/>
      <w:r w:rsidRPr="001C30F7">
        <w:rPr>
          <w:rFonts w:asciiTheme="majorHAnsi" w:hAnsiTheme="majorHAnsi" w:cstheme="majorHAnsi"/>
          <w:sz w:val="22"/>
          <w:szCs w:val="22"/>
        </w:rPr>
        <w:t xml:space="preserve"> kullanım modeli, sektörde fark yaratarak bankamızı </w:t>
      </w:r>
      <w:r w:rsidRPr="001C30F7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referans kurum</w:t>
      </w:r>
      <w:r w:rsidRPr="001C30F7">
        <w:rPr>
          <w:rFonts w:asciiTheme="majorHAnsi" w:hAnsiTheme="majorHAnsi" w:cstheme="majorHAnsi"/>
          <w:sz w:val="22"/>
          <w:szCs w:val="22"/>
        </w:rPr>
        <w:t xml:space="preserve"> olma hedefimize bir adım daha yaklaştırmaktadır.</w:t>
      </w:r>
      <w:r w:rsidR="00694B65" w:rsidRPr="001C30F7">
        <w:rPr>
          <w:rFonts w:asciiTheme="majorHAnsi" w:hAnsiTheme="majorHAnsi" w:cstheme="majorHAnsi"/>
          <w:sz w:val="22"/>
          <w:szCs w:val="22"/>
        </w:rPr>
        <w:br/>
      </w:r>
    </w:p>
    <w:p w14:paraId="72C57104" w14:textId="437FE21E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t xml:space="preserve">7- Proje </w:t>
      </w:r>
      <w:proofErr w:type="spellStart"/>
      <w:r w:rsidRPr="001C30F7">
        <w:rPr>
          <w:rFonts w:asciiTheme="majorHAnsi" w:hAnsiTheme="majorHAnsi" w:cstheme="majorHAnsi"/>
          <w:b/>
        </w:rPr>
        <w:t>sonunda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ortaya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çıkan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sonuçları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analiz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AD185D" w:rsidRPr="001C30F7">
        <w:rPr>
          <w:rFonts w:asciiTheme="majorHAnsi" w:hAnsiTheme="majorHAnsi" w:cstheme="majorHAnsi"/>
          <w:b/>
        </w:rPr>
        <w:t>edebildiniz</w:t>
      </w:r>
      <w:proofErr w:type="spellEnd"/>
      <w:r w:rsidR="00AD185D" w:rsidRPr="001C30F7">
        <w:rPr>
          <w:rFonts w:asciiTheme="majorHAnsi" w:hAnsiTheme="majorHAnsi" w:cstheme="majorHAnsi"/>
          <w:b/>
        </w:rPr>
        <w:t xml:space="preserve"> mi</w:t>
      </w:r>
      <w:r w:rsidRPr="001C30F7">
        <w:rPr>
          <w:rFonts w:asciiTheme="majorHAnsi" w:hAnsiTheme="majorHAnsi" w:cstheme="majorHAnsi"/>
          <w:b/>
        </w:rPr>
        <w:t>?</w:t>
      </w:r>
    </w:p>
    <w:p w14:paraId="7DE23B5F" w14:textId="77777777" w:rsidR="00F22BCC" w:rsidRPr="001C30F7" w:rsidRDefault="00F22BCC" w:rsidP="001C30F7">
      <w:pPr>
        <w:pStyle w:val="NormalWeb"/>
        <w:ind w:left="36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>Evet, proje kapsamında Genel Müdürlükteki 18 başkanlık tarafından sağlanan dokümanlar kullanılarak kapsamlı testler gerçekleştirilmiştir.</w:t>
      </w:r>
    </w:p>
    <w:p w14:paraId="6B0C9CF3" w14:textId="77777777" w:rsidR="00F22BCC" w:rsidRPr="001C30F7" w:rsidRDefault="00F22BCC" w:rsidP="001C30F7">
      <w:pPr>
        <w:pStyle w:val="NormalWeb"/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1C30F7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lastRenderedPageBreak/>
        <w:t>Testlere</w:t>
      </w:r>
      <w:r w:rsidRPr="001C30F7">
        <w:rPr>
          <w:rFonts w:asciiTheme="majorHAnsi" w:hAnsiTheme="majorHAnsi" w:cstheme="majorHAnsi"/>
          <w:sz w:val="22"/>
          <w:szCs w:val="22"/>
        </w:rPr>
        <w:t>, hem Genel Müdürlük çalışanları hem de 20 farklı şubeden çalışanlar katılmıştır.</w:t>
      </w:r>
    </w:p>
    <w:p w14:paraId="5DEE16C7" w14:textId="77777777" w:rsidR="00F22BCC" w:rsidRPr="001C30F7" w:rsidRDefault="00F22BCC" w:rsidP="001C30F7">
      <w:pPr>
        <w:pStyle w:val="NormalWeb"/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>Kullanıcı geri bildirimleri olumlu olup, ürünün kurumun doküman yapısına tam uyum sağladığı ve bilgiye erişimi belirgin şekilde kolaylaştırdığı tespit edilmiştir.</w:t>
      </w:r>
    </w:p>
    <w:p w14:paraId="11ECBDEB" w14:textId="5AF1B5D9" w:rsidR="00F22BCC" w:rsidRPr="001C30F7" w:rsidRDefault="00F22BCC" w:rsidP="001C30F7">
      <w:pPr>
        <w:pStyle w:val="NormalWeb"/>
        <w:numPr>
          <w:ilvl w:val="0"/>
          <w:numId w:val="14"/>
        </w:numPr>
        <w:tabs>
          <w:tab w:val="clear" w:pos="720"/>
          <w:tab w:val="num" w:pos="1080"/>
        </w:tabs>
        <w:ind w:left="108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 xml:space="preserve">Bu sonuçlar, </w:t>
      </w:r>
      <w:r w:rsidR="001C30F7" w:rsidRPr="001C30F7">
        <w:rPr>
          <w:rFonts w:asciiTheme="majorHAnsi" w:hAnsiTheme="majorHAnsi" w:cstheme="majorHAnsi"/>
          <w:sz w:val="22"/>
          <w:szCs w:val="22"/>
        </w:rPr>
        <w:t>VAI projemizin</w:t>
      </w:r>
      <w:r w:rsidRPr="001C30F7">
        <w:rPr>
          <w:rFonts w:asciiTheme="majorHAnsi" w:hAnsiTheme="majorHAnsi" w:cstheme="majorHAnsi"/>
          <w:sz w:val="22"/>
          <w:szCs w:val="22"/>
        </w:rPr>
        <w:t xml:space="preserve"> kurum içi bilgi yönetiminde etkin ve faydalı bir çözüm olduğunu göstermektedir.</w:t>
      </w:r>
    </w:p>
    <w:p w14:paraId="12C4361B" w14:textId="58FE3902" w:rsidR="001C30F7" w:rsidRPr="001C30F7" w:rsidRDefault="00F22BCC" w:rsidP="001C30F7">
      <w:pPr>
        <w:pStyle w:val="NormalWeb"/>
        <w:ind w:left="360"/>
        <w:rPr>
          <w:rFonts w:asciiTheme="majorHAnsi" w:hAnsiTheme="majorHAnsi" w:cstheme="majorHAnsi"/>
          <w:sz w:val="22"/>
          <w:szCs w:val="22"/>
        </w:rPr>
      </w:pPr>
      <w:r w:rsidRPr="001C30F7">
        <w:rPr>
          <w:rFonts w:asciiTheme="majorHAnsi" w:hAnsiTheme="majorHAnsi" w:cstheme="majorHAnsi"/>
          <w:sz w:val="22"/>
          <w:szCs w:val="22"/>
        </w:rPr>
        <w:t>Özetle, proje çıktılarına yönelik yapılan analizler, geliştirilen sistemin hem çalışan memnuniyetini artırdığını hem de kurum verimliliğine anlamlı katkı sunduğunu ortaya koymaktadır.</w:t>
      </w:r>
    </w:p>
    <w:p w14:paraId="55DDE4AA" w14:textId="58BFB1A0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t xml:space="preserve">8- Proje </w:t>
      </w:r>
      <w:proofErr w:type="spellStart"/>
      <w:r w:rsidRPr="001C30F7">
        <w:rPr>
          <w:rFonts w:asciiTheme="majorHAnsi" w:hAnsiTheme="majorHAnsi" w:cstheme="majorHAnsi"/>
          <w:b/>
        </w:rPr>
        <w:t>Kurum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i</w:t>
      </w:r>
      <w:r w:rsidR="00681E6A" w:rsidRPr="001C30F7">
        <w:rPr>
          <w:rFonts w:asciiTheme="majorHAnsi" w:hAnsiTheme="majorHAnsi" w:cstheme="majorHAnsi"/>
          <w:b/>
        </w:rPr>
        <w:t>çerisinde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hangi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bölüme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fayda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sağlanmış</w:t>
      </w:r>
      <w:r w:rsidRPr="001C30F7">
        <w:rPr>
          <w:rFonts w:asciiTheme="majorHAnsi" w:hAnsiTheme="majorHAnsi" w:cstheme="majorHAnsi"/>
          <w:b/>
        </w:rPr>
        <w:t>tır</w:t>
      </w:r>
      <w:proofErr w:type="spellEnd"/>
      <w:r w:rsidRPr="001C30F7">
        <w:rPr>
          <w:rFonts w:asciiTheme="majorHAnsi" w:hAnsiTheme="majorHAnsi" w:cstheme="majorHAnsi"/>
          <w:b/>
        </w:rPr>
        <w:t>.</w:t>
      </w:r>
    </w:p>
    <w:p w14:paraId="22F721BB" w14:textId="77777777" w:rsidR="00694B65" w:rsidRPr="001C30F7" w:rsidRDefault="00694B65" w:rsidP="001C30F7">
      <w:pPr>
        <w:ind w:left="720"/>
        <w:rPr>
          <w:rFonts w:asciiTheme="majorHAnsi" w:hAnsiTheme="majorHAnsi" w:cstheme="majorHAnsi"/>
          <w:color w:val="365F91" w:themeColor="accent1" w:themeShade="BF"/>
          <w14:shadow w14:blurRad="50800" w14:dist="50800" w14:dir="5400000" w14:sx="0" w14:sy="0" w14:kx="0" w14:ky="0" w14:algn="ctr">
            <w14:srgbClr w14:val="000000"/>
          </w14:shadow>
        </w:rPr>
      </w:pPr>
      <w:proofErr w:type="spellStart"/>
      <w:r w:rsidRPr="001C30F7">
        <w:rPr>
          <w:rFonts w:asciiTheme="majorHAnsi" w:hAnsiTheme="majorHAnsi" w:cstheme="majorHAnsi"/>
        </w:rPr>
        <w:t>Projenin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hedef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kitlesi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bankamızın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iç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hizmetlerinde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çalışan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tüm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personeldir</w:t>
      </w:r>
      <w:proofErr w:type="spellEnd"/>
      <w:r w:rsidRPr="001C30F7">
        <w:rPr>
          <w:rFonts w:asciiTheme="majorHAnsi" w:hAnsiTheme="majorHAnsi" w:cstheme="majorHAnsi"/>
        </w:rPr>
        <w:t xml:space="preserve">. </w:t>
      </w:r>
      <w:proofErr w:type="spellStart"/>
      <w:r w:rsidRPr="001C30F7">
        <w:rPr>
          <w:rFonts w:asciiTheme="majorHAnsi" w:hAnsiTheme="majorHAnsi" w:cstheme="majorHAnsi"/>
        </w:rPr>
        <w:t>Özellikle</w:t>
      </w:r>
      <w:proofErr w:type="spellEnd"/>
      <w:r w:rsidRPr="001C30F7">
        <w:rPr>
          <w:rFonts w:asciiTheme="majorHAnsi" w:hAnsiTheme="majorHAnsi" w:cstheme="majorHAnsi"/>
        </w:rPr>
        <w:t xml:space="preserve">, </w:t>
      </w:r>
      <w:proofErr w:type="spellStart"/>
      <w:r w:rsidRPr="001C30F7">
        <w:rPr>
          <w:rFonts w:asciiTheme="majorHAnsi" w:hAnsiTheme="majorHAnsi" w:cstheme="majorHAnsi"/>
        </w:rPr>
        <w:t>bilgiye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hızlı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erişim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ihtiyacı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duyan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departmanlar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bu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dijital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asistan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sisteminden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en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fazla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faydayı</w:t>
      </w:r>
      <w:proofErr w:type="spellEnd"/>
      <w:r w:rsidRPr="001C30F7">
        <w:rPr>
          <w:rFonts w:asciiTheme="majorHAnsi" w:hAnsiTheme="majorHAnsi" w:cstheme="majorHAnsi"/>
        </w:rPr>
        <w:t xml:space="preserve"> </w:t>
      </w:r>
      <w:proofErr w:type="spellStart"/>
      <w:r w:rsidRPr="001C30F7">
        <w:rPr>
          <w:rFonts w:asciiTheme="majorHAnsi" w:hAnsiTheme="majorHAnsi" w:cstheme="majorHAnsi"/>
        </w:rPr>
        <w:t>sağlayacaktır</w:t>
      </w:r>
      <w:proofErr w:type="spellEnd"/>
      <w:r w:rsidRPr="001C30F7">
        <w:rPr>
          <w:rFonts w:asciiTheme="majorHAnsi" w:hAnsiTheme="majorHAnsi" w:cstheme="majorHAnsi"/>
        </w:rPr>
        <w:t>.</w:t>
      </w:r>
    </w:p>
    <w:p w14:paraId="3C9A27E6" w14:textId="2BDDF890" w:rsidR="007076E2" w:rsidRPr="001C30F7" w:rsidRDefault="001C30F7" w:rsidP="00AD185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DA5D6C" w:rsidRPr="001C30F7">
        <w:rPr>
          <w:rFonts w:asciiTheme="majorHAnsi" w:hAnsiTheme="majorHAnsi" w:cstheme="majorHAnsi"/>
          <w:b/>
        </w:rPr>
        <w:t xml:space="preserve">9- </w:t>
      </w:r>
      <w:proofErr w:type="spellStart"/>
      <w:r w:rsidR="00DA5D6C" w:rsidRPr="001C30F7">
        <w:rPr>
          <w:rFonts w:asciiTheme="majorHAnsi" w:hAnsiTheme="majorHAnsi" w:cstheme="majorHAnsi"/>
          <w:b/>
        </w:rPr>
        <w:t>Projenin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hayata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geçirilm</w:t>
      </w:r>
      <w:r w:rsidR="00681E6A" w:rsidRPr="001C30F7">
        <w:rPr>
          <w:rFonts w:asciiTheme="majorHAnsi" w:hAnsiTheme="majorHAnsi" w:cstheme="majorHAnsi"/>
          <w:b/>
        </w:rPr>
        <w:t>esi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esnasında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üst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yönetim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desteğ</w:t>
      </w:r>
      <w:r w:rsidR="00DA5D6C" w:rsidRPr="001C30F7">
        <w:rPr>
          <w:rFonts w:asciiTheme="majorHAnsi" w:hAnsiTheme="majorHAnsi" w:cstheme="majorHAnsi"/>
          <w:b/>
        </w:rPr>
        <w:t>i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alabildiniz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mi?</w:t>
      </w:r>
    </w:p>
    <w:p w14:paraId="0D3C0F5E" w14:textId="1429AD6C" w:rsidR="00694B65" w:rsidRPr="001C30F7" w:rsidRDefault="00694B65" w:rsidP="001C30F7">
      <w:pPr>
        <w:ind w:left="720"/>
        <w:jc w:val="both"/>
        <w:rPr>
          <w:rFonts w:asciiTheme="majorHAnsi" w:hAnsiTheme="majorHAnsi" w:cstheme="majorHAnsi"/>
        </w:rPr>
      </w:pPr>
      <w:r w:rsidRPr="001C30F7">
        <w:rPr>
          <w:rFonts w:asciiTheme="majorHAnsi" w:hAnsiTheme="majorHAnsi" w:cstheme="majorHAnsi"/>
        </w:rPr>
        <w:t xml:space="preserve">Evet, </w:t>
      </w:r>
      <w:proofErr w:type="spellStart"/>
      <w:r w:rsidR="0058781B" w:rsidRPr="001C30F7">
        <w:rPr>
          <w:rFonts w:asciiTheme="majorHAnsi" w:hAnsiTheme="majorHAnsi" w:cstheme="majorHAnsi"/>
        </w:rPr>
        <w:t>projemiz</w:t>
      </w:r>
      <w:proofErr w:type="spellEnd"/>
      <w:r w:rsidR="0058781B" w:rsidRPr="001C30F7">
        <w:rPr>
          <w:rFonts w:asciiTheme="majorHAnsi" w:hAnsiTheme="majorHAnsi" w:cstheme="majorHAnsi"/>
        </w:rPr>
        <w:t xml:space="preserve">, </w:t>
      </w:r>
      <w:proofErr w:type="spellStart"/>
      <w:r w:rsidR="0058781B" w:rsidRPr="001C30F7">
        <w:rPr>
          <w:rFonts w:asciiTheme="majorHAnsi" w:hAnsiTheme="majorHAnsi" w:cstheme="majorHAnsi"/>
        </w:rPr>
        <w:t>bankamızın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dijital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dönüşüm</w:t>
      </w:r>
      <w:proofErr w:type="spellEnd"/>
      <w:r w:rsidR="0058781B" w:rsidRPr="001C30F7">
        <w:rPr>
          <w:rFonts w:asciiTheme="majorHAnsi" w:hAnsiTheme="majorHAnsi" w:cstheme="majorHAnsi"/>
        </w:rPr>
        <w:t xml:space="preserve"> ve </w:t>
      </w:r>
      <w:proofErr w:type="spellStart"/>
      <w:r w:rsidR="0058781B" w:rsidRPr="001C30F7">
        <w:rPr>
          <w:rFonts w:asciiTheme="majorHAnsi" w:hAnsiTheme="majorHAnsi" w:cstheme="majorHAnsi"/>
        </w:rPr>
        <w:t>yapay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zekâ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stratejileriyle</w:t>
      </w:r>
      <w:proofErr w:type="spellEnd"/>
      <w:r w:rsidR="0058781B" w:rsidRPr="001C30F7">
        <w:rPr>
          <w:rFonts w:asciiTheme="majorHAnsi" w:hAnsiTheme="majorHAnsi" w:cstheme="majorHAnsi"/>
        </w:rPr>
        <w:t xml:space="preserve"> tam </w:t>
      </w:r>
      <w:proofErr w:type="spellStart"/>
      <w:r w:rsidR="0058781B" w:rsidRPr="001C30F7">
        <w:rPr>
          <w:rFonts w:asciiTheme="majorHAnsi" w:hAnsiTheme="majorHAnsi" w:cstheme="majorHAnsi"/>
        </w:rPr>
        <w:t>uyumlu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olması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sebebiyle</w:t>
      </w:r>
      <w:proofErr w:type="spellEnd"/>
      <w:r w:rsidR="0058781B" w:rsidRPr="001C30F7">
        <w:rPr>
          <w:rFonts w:asciiTheme="majorHAnsi" w:hAnsiTheme="majorHAnsi" w:cstheme="majorHAnsi"/>
        </w:rPr>
        <w:t xml:space="preserve">, </w:t>
      </w:r>
      <w:proofErr w:type="spellStart"/>
      <w:r w:rsidR="0058781B" w:rsidRPr="001C30F7">
        <w:rPr>
          <w:rFonts w:asciiTheme="majorHAnsi" w:hAnsiTheme="majorHAnsi" w:cstheme="majorHAnsi"/>
        </w:rPr>
        <w:t>üst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yönetim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tarafından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güçlü</w:t>
      </w:r>
      <w:proofErr w:type="spellEnd"/>
      <w:r w:rsidR="0058781B" w:rsidRPr="001C30F7">
        <w:rPr>
          <w:rFonts w:asciiTheme="majorHAnsi" w:hAnsiTheme="majorHAnsi" w:cstheme="majorHAnsi"/>
        </w:rPr>
        <w:t xml:space="preserve"> ve </w:t>
      </w:r>
      <w:proofErr w:type="spellStart"/>
      <w:r w:rsidR="0058781B" w:rsidRPr="001C30F7">
        <w:rPr>
          <w:rFonts w:asciiTheme="majorHAnsi" w:hAnsiTheme="majorHAnsi" w:cstheme="majorHAnsi"/>
        </w:rPr>
        <w:t>kararlı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bir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şekilde</w:t>
      </w:r>
      <w:proofErr w:type="spellEnd"/>
      <w:r w:rsidR="0058781B" w:rsidRPr="001C30F7">
        <w:rPr>
          <w:rFonts w:asciiTheme="majorHAnsi" w:hAnsiTheme="majorHAnsi" w:cstheme="majorHAnsi"/>
        </w:rPr>
        <w:t xml:space="preserve"> </w:t>
      </w:r>
      <w:proofErr w:type="spellStart"/>
      <w:r w:rsidR="0058781B" w:rsidRPr="001C30F7">
        <w:rPr>
          <w:rFonts w:asciiTheme="majorHAnsi" w:hAnsiTheme="majorHAnsi" w:cstheme="majorHAnsi"/>
        </w:rPr>
        <w:t>sahiplenilmiştir</w:t>
      </w:r>
      <w:proofErr w:type="spellEnd"/>
      <w:r w:rsidR="0058781B" w:rsidRPr="001C30F7">
        <w:rPr>
          <w:rFonts w:asciiTheme="majorHAnsi" w:hAnsiTheme="majorHAnsi" w:cstheme="majorHAnsi"/>
        </w:rPr>
        <w:t>.</w:t>
      </w:r>
    </w:p>
    <w:p w14:paraId="00F969BE" w14:textId="03AABC34" w:rsidR="007076E2" w:rsidRPr="001C30F7" w:rsidRDefault="00694B65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br/>
      </w:r>
      <w:r w:rsidR="00681E6A" w:rsidRPr="001C30F7">
        <w:rPr>
          <w:rFonts w:asciiTheme="majorHAnsi" w:hAnsiTheme="majorHAnsi" w:cstheme="majorHAnsi"/>
          <w:b/>
        </w:rPr>
        <w:t xml:space="preserve">10- Proje </w:t>
      </w:r>
      <w:proofErr w:type="spellStart"/>
      <w:r w:rsidR="00681E6A" w:rsidRPr="001C30F7">
        <w:rPr>
          <w:rFonts w:asciiTheme="majorHAnsi" w:hAnsiTheme="majorHAnsi" w:cstheme="majorHAnsi"/>
          <w:b/>
        </w:rPr>
        <w:t>içerisinde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kaç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kişi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aktif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rol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almış</w:t>
      </w:r>
      <w:r w:rsidR="00DA5D6C" w:rsidRPr="001C30F7">
        <w:rPr>
          <w:rFonts w:asciiTheme="majorHAnsi" w:hAnsiTheme="majorHAnsi" w:cstheme="majorHAnsi"/>
          <w:b/>
        </w:rPr>
        <w:t>tır</w:t>
      </w:r>
      <w:proofErr w:type="spellEnd"/>
      <w:r w:rsidR="00DA5D6C" w:rsidRPr="001C30F7">
        <w:rPr>
          <w:rFonts w:asciiTheme="majorHAnsi" w:hAnsiTheme="majorHAnsi" w:cstheme="majorHAnsi"/>
          <w:b/>
        </w:rPr>
        <w:t>.</w:t>
      </w:r>
    </w:p>
    <w:p w14:paraId="26A3885B" w14:textId="241F2A9D" w:rsidR="00DD301E" w:rsidRPr="001C30F7" w:rsidRDefault="00DD301E" w:rsidP="001C30F7">
      <w:pPr>
        <w:ind w:left="720"/>
        <w:jc w:val="both"/>
        <w:rPr>
          <w:rFonts w:asciiTheme="majorHAnsi" w:hAnsiTheme="majorHAnsi" w:cstheme="majorHAnsi"/>
          <w:bCs/>
        </w:rPr>
      </w:pPr>
      <w:r w:rsidRPr="001C30F7">
        <w:rPr>
          <w:rFonts w:asciiTheme="majorHAnsi" w:hAnsiTheme="majorHAnsi" w:cstheme="majorHAnsi"/>
          <w:bCs/>
        </w:rPr>
        <w:t xml:space="preserve">20 </w:t>
      </w:r>
      <w:proofErr w:type="spellStart"/>
      <w:r w:rsidRPr="001C30F7">
        <w:rPr>
          <w:rFonts w:asciiTheme="majorHAnsi" w:hAnsiTheme="majorHAnsi" w:cstheme="majorHAnsi"/>
          <w:bCs/>
        </w:rPr>
        <w:t>kişi</w:t>
      </w:r>
      <w:proofErr w:type="spellEnd"/>
    </w:p>
    <w:p w14:paraId="7B5A4090" w14:textId="0810B2DF" w:rsidR="007076E2" w:rsidRPr="001C30F7" w:rsidRDefault="00694B65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br/>
      </w:r>
      <w:r w:rsidR="00681E6A" w:rsidRPr="001C30F7">
        <w:rPr>
          <w:rFonts w:asciiTheme="majorHAnsi" w:hAnsiTheme="majorHAnsi" w:cstheme="majorHAnsi"/>
          <w:b/>
        </w:rPr>
        <w:t xml:space="preserve">11- </w:t>
      </w:r>
      <w:proofErr w:type="spellStart"/>
      <w:r w:rsidR="00681E6A" w:rsidRPr="001C30F7">
        <w:rPr>
          <w:rFonts w:asciiTheme="majorHAnsi" w:hAnsiTheme="majorHAnsi" w:cstheme="majorHAnsi"/>
          <w:b/>
        </w:rPr>
        <w:t>Projeniz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kapsamında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işbirliği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kurduğunuz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bilişim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ş</w:t>
      </w:r>
      <w:r w:rsidR="00DA5D6C" w:rsidRPr="001C30F7">
        <w:rPr>
          <w:rFonts w:asciiTheme="majorHAnsi" w:hAnsiTheme="majorHAnsi" w:cstheme="majorHAnsi"/>
          <w:b/>
        </w:rPr>
        <w:t>irketlerini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belirtiniz</w:t>
      </w:r>
      <w:proofErr w:type="spellEnd"/>
      <w:r w:rsidR="00DA5D6C" w:rsidRPr="001C30F7">
        <w:rPr>
          <w:rFonts w:asciiTheme="majorHAnsi" w:hAnsiTheme="majorHAnsi" w:cstheme="majorHAnsi"/>
          <w:b/>
        </w:rPr>
        <w:t>.</w:t>
      </w:r>
    </w:p>
    <w:p w14:paraId="307E52E5" w14:textId="7DE3B5BE" w:rsidR="00694B65" w:rsidRPr="001C30F7" w:rsidRDefault="008046FE" w:rsidP="001C30F7">
      <w:pPr>
        <w:ind w:left="720"/>
        <w:jc w:val="both"/>
        <w:rPr>
          <w:rFonts w:asciiTheme="majorHAnsi" w:hAnsiTheme="majorHAnsi" w:cstheme="majorHAnsi"/>
          <w:bCs/>
        </w:rPr>
      </w:pPr>
      <w:r w:rsidRPr="001C30F7">
        <w:rPr>
          <w:rFonts w:asciiTheme="majorHAnsi" w:hAnsiTheme="majorHAnsi" w:cstheme="majorHAnsi"/>
          <w:bCs/>
        </w:rPr>
        <w:t xml:space="preserve">Microsoft, </w:t>
      </w:r>
      <w:proofErr w:type="spellStart"/>
      <w:r w:rsidRPr="001C30F7">
        <w:rPr>
          <w:rFonts w:asciiTheme="majorHAnsi" w:hAnsiTheme="majorHAnsi" w:cstheme="majorHAnsi"/>
          <w:bCs/>
        </w:rPr>
        <w:t>Fileorbis</w:t>
      </w:r>
      <w:proofErr w:type="spellEnd"/>
      <w:r w:rsidRPr="001C30F7">
        <w:rPr>
          <w:rFonts w:asciiTheme="majorHAnsi" w:hAnsiTheme="majorHAnsi" w:cstheme="majorHAnsi"/>
          <w:bCs/>
        </w:rPr>
        <w:t xml:space="preserve">, </w:t>
      </w:r>
      <w:proofErr w:type="spellStart"/>
      <w:r w:rsidRPr="001C30F7">
        <w:rPr>
          <w:rFonts w:asciiTheme="majorHAnsi" w:hAnsiTheme="majorHAnsi" w:cstheme="majorHAnsi"/>
          <w:bCs/>
        </w:rPr>
        <w:t>MindWorks</w:t>
      </w:r>
      <w:proofErr w:type="spellEnd"/>
      <w:r w:rsidRPr="001C30F7">
        <w:rPr>
          <w:rFonts w:asciiTheme="majorHAnsi" w:hAnsiTheme="majorHAnsi" w:cstheme="majorHAnsi"/>
          <w:bCs/>
        </w:rPr>
        <w:t>.</w:t>
      </w:r>
    </w:p>
    <w:p w14:paraId="506BCA66" w14:textId="1D2DFB5C" w:rsidR="007076E2" w:rsidRPr="001C30F7" w:rsidRDefault="00694B65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br/>
      </w:r>
      <w:r w:rsidR="00681E6A" w:rsidRPr="001C30F7">
        <w:rPr>
          <w:rFonts w:asciiTheme="majorHAnsi" w:hAnsiTheme="majorHAnsi" w:cstheme="majorHAnsi"/>
          <w:b/>
        </w:rPr>
        <w:t xml:space="preserve">12- Proje </w:t>
      </w:r>
      <w:proofErr w:type="spellStart"/>
      <w:r w:rsidR="00681E6A" w:rsidRPr="001C30F7">
        <w:rPr>
          <w:rFonts w:asciiTheme="majorHAnsi" w:hAnsiTheme="majorHAnsi" w:cstheme="majorHAnsi"/>
          <w:b/>
        </w:rPr>
        <w:t>içerisinde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681E6A" w:rsidRPr="001C30F7">
        <w:rPr>
          <w:rFonts w:asciiTheme="majorHAnsi" w:hAnsiTheme="majorHAnsi" w:cstheme="majorHAnsi"/>
          <w:b/>
        </w:rPr>
        <w:t>kullandığ</w:t>
      </w:r>
      <w:r w:rsidR="00DA5D6C" w:rsidRPr="001C30F7">
        <w:rPr>
          <w:rFonts w:asciiTheme="majorHAnsi" w:hAnsiTheme="majorHAnsi" w:cstheme="majorHAnsi"/>
          <w:b/>
        </w:rPr>
        <w:t>ınız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spesifik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markaları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belirtiniz</w:t>
      </w:r>
      <w:proofErr w:type="spellEnd"/>
    </w:p>
    <w:p w14:paraId="67DEA52D" w14:textId="31031009" w:rsidR="00623D67" w:rsidRPr="001C30F7" w:rsidRDefault="00694B65" w:rsidP="00F56A2B">
      <w:pPr>
        <w:jc w:val="both"/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br/>
      </w:r>
      <w:r w:rsidR="00DA5D6C" w:rsidRPr="001C30F7">
        <w:rPr>
          <w:rFonts w:asciiTheme="majorHAnsi" w:hAnsiTheme="majorHAnsi" w:cstheme="majorHAnsi"/>
          <w:b/>
        </w:rPr>
        <w:t xml:space="preserve">13- </w:t>
      </w:r>
      <w:proofErr w:type="spellStart"/>
      <w:r w:rsidR="00DA5D6C" w:rsidRPr="001C30F7">
        <w:rPr>
          <w:rFonts w:asciiTheme="majorHAnsi" w:hAnsiTheme="majorHAnsi" w:cstheme="majorHAnsi"/>
          <w:b/>
        </w:rPr>
        <w:t>Projede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Yatırım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Yapılan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Bütçeyi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Belirtiniz</w:t>
      </w:r>
      <w:proofErr w:type="spellEnd"/>
    </w:p>
    <w:p w14:paraId="0B917AF5" w14:textId="424FF495" w:rsidR="001C30F7" w:rsidRPr="001C30F7" w:rsidRDefault="001C30F7" w:rsidP="001C30F7">
      <w:pPr>
        <w:rPr>
          <w:rFonts w:asciiTheme="majorHAnsi" w:hAnsiTheme="majorHAnsi" w:cstheme="majorHAnsi"/>
          <w:bCs/>
        </w:rPr>
      </w:pPr>
      <w:r w:rsidRPr="001C30F7">
        <w:rPr>
          <w:rFonts w:asciiTheme="majorHAnsi" w:hAnsiTheme="majorHAnsi" w:cstheme="majorHAnsi"/>
          <w:bCs/>
        </w:rPr>
        <w:tab/>
        <w:t>1.000.000 TL</w:t>
      </w:r>
    </w:p>
    <w:p w14:paraId="73AE70FB" w14:textId="45EC0BE7" w:rsidR="00623D67" w:rsidRPr="001C30F7" w:rsidRDefault="00DA5D6C" w:rsidP="001C30F7">
      <w:pPr>
        <w:rPr>
          <w:rFonts w:asciiTheme="majorHAnsi" w:hAnsiTheme="majorHAnsi" w:cstheme="majorHAnsi"/>
          <w:b/>
        </w:rPr>
      </w:pPr>
      <w:r w:rsidRPr="001C30F7">
        <w:rPr>
          <w:rFonts w:asciiTheme="majorHAnsi" w:hAnsiTheme="majorHAnsi" w:cstheme="majorHAnsi"/>
          <w:b/>
        </w:rPr>
        <w:t xml:space="preserve">14- Proje </w:t>
      </w:r>
      <w:proofErr w:type="spellStart"/>
      <w:r w:rsidRPr="001C30F7">
        <w:rPr>
          <w:rFonts w:asciiTheme="majorHAnsi" w:hAnsiTheme="majorHAnsi" w:cstheme="majorHAnsi"/>
          <w:b/>
        </w:rPr>
        <w:t>Dosyasını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Ekleyiniz</w:t>
      </w:r>
      <w:proofErr w:type="spellEnd"/>
    </w:p>
    <w:p w14:paraId="58F50FCD" w14:textId="1066DB7D" w:rsidR="00694B65" w:rsidRPr="001C30F7" w:rsidRDefault="00623D67" w:rsidP="001C30F7">
      <w:pPr>
        <w:ind w:left="720"/>
        <w:jc w:val="both"/>
        <w:rPr>
          <w:rFonts w:asciiTheme="majorHAnsi" w:hAnsiTheme="majorHAnsi" w:cstheme="majorHAnsi"/>
          <w:bCs/>
          <w:u w:val="single"/>
        </w:rPr>
      </w:pPr>
      <w:proofErr w:type="spellStart"/>
      <w:r w:rsidRPr="001C30F7">
        <w:rPr>
          <w:rFonts w:asciiTheme="majorHAnsi" w:hAnsiTheme="majorHAnsi" w:cstheme="majorHAnsi"/>
          <w:bCs/>
          <w:u w:val="single"/>
        </w:rPr>
        <w:t>Sunum</w:t>
      </w:r>
      <w:proofErr w:type="spellEnd"/>
      <w:r w:rsidRPr="001C30F7">
        <w:rPr>
          <w:rFonts w:asciiTheme="majorHAnsi" w:hAnsiTheme="majorHAnsi" w:cstheme="majorHAnsi"/>
          <w:bCs/>
          <w:u w:val="single"/>
        </w:rPr>
        <w:t xml:space="preserve"> </w:t>
      </w:r>
      <w:proofErr w:type="spellStart"/>
      <w:r w:rsidRPr="001C30F7">
        <w:rPr>
          <w:rFonts w:asciiTheme="majorHAnsi" w:hAnsiTheme="majorHAnsi" w:cstheme="majorHAnsi"/>
          <w:bCs/>
          <w:u w:val="single"/>
        </w:rPr>
        <w:t>Eklenecek</w:t>
      </w:r>
      <w:proofErr w:type="spellEnd"/>
    </w:p>
    <w:p w14:paraId="5A7496E0" w14:textId="54FEF857" w:rsidR="007076E2" w:rsidRPr="001C30F7" w:rsidRDefault="001C30F7" w:rsidP="00F56A2B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DA5D6C" w:rsidRPr="001C30F7">
        <w:rPr>
          <w:rFonts w:asciiTheme="majorHAnsi" w:hAnsiTheme="majorHAnsi" w:cstheme="majorHAnsi"/>
          <w:b/>
        </w:rPr>
        <w:t xml:space="preserve">15- </w:t>
      </w:r>
      <w:proofErr w:type="spellStart"/>
      <w:r w:rsidR="00DA5D6C" w:rsidRPr="001C30F7">
        <w:rPr>
          <w:rFonts w:asciiTheme="majorHAnsi" w:hAnsiTheme="majorHAnsi" w:cstheme="majorHAnsi"/>
          <w:b/>
        </w:rPr>
        <w:t>Projenizle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ilgili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video </w:t>
      </w:r>
      <w:proofErr w:type="spellStart"/>
      <w:r w:rsidR="00DA5D6C" w:rsidRPr="001C30F7">
        <w:rPr>
          <w:rFonts w:asciiTheme="majorHAnsi" w:hAnsiTheme="majorHAnsi" w:cstheme="majorHAnsi"/>
          <w:b/>
        </w:rPr>
        <w:t>linki</w:t>
      </w:r>
      <w:proofErr w:type="spellEnd"/>
      <w:r w:rsidR="00DA5D6C"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="00DA5D6C" w:rsidRPr="001C30F7">
        <w:rPr>
          <w:rFonts w:asciiTheme="majorHAnsi" w:hAnsiTheme="majorHAnsi" w:cstheme="majorHAnsi"/>
          <w:b/>
        </w:rPr>
        <w:t>ekleyiniz</w:t>
      </w:r>
      <w:proofErr w:type="spellEnd"/>
    </w:p>
    <w:p w14:paraId="39453894" w14:textId="01977F30" w:rsidR="00623D67" w:rsidRPr="001C30F7" w:rsidRDefault="008C5B4F" w:rsidP="00623D6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tr-TR" w:eastAsia="tr-TR"/>
        </w:rPr>
      </w:pPr>
      <w:r w:rsidRPr="001C30F7">
        <w:rPr>
          <w:rFonts w:asciiTheme="majorHAnsi" w:eastAsia="Times New Roman" w:hAnsiTheme="majorHAnsi" w:cstheme="majorHAnsi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2963FB90" wp14:editId="17B0525E">
            <wp:extent cx="4597626" cy="3113764"/>
            <wp:effectExtent l="19050" t="19050" r="12700" b="107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31" cy="31191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918D74" w14:textId="77777777" w:rsidR="00623D67" w:rsidRPr="001C30F7" w:rsidRDefault="00623D67" w:rsidP="00F56A2B">
      <w:pPr>
        <w:jc w:val="both"/>
        <w:rPr>
          <w:rFonts w:asciiTheme="majorHAnsi" w:hAnsiTheme="majorHAnsi" w:cstheme="majorHAnsi"/>
          <w:b/>
        </w:rPr>
      </w:pPr>
    </w:p>
    <w:p w14:paraId="758E3351" w14:textId="4E7CDF32" w:rsidR="00681E6A" w:rsidRPr="001C30F7" w:rsidRDefault="00681E6A" w:rsidP="008A2AD6">
      <w:pPr>
        <w:pStyle w:val="Heading2"/>
        <w:jc w:val="both"/>
        <w:rPr>
          <w:rFonts w:cstheme="majorHAnsi"/>
        </w:rPr>
      </w:pPr>
      <w:proofErr w:type="spellStart"/>
      <w:r w:rsidRPr="001C30F7">
        <w:rPr>
          <w:rFonts w:cstheme="majorHAnsi"/>
        </w:rPr>
        <w:t>Ödül</w:t>
      </w:r>
      <w:proofErr w:type="spellEnd"/>
      <w:r w:rsidRPr="001C30F7">
        <w:rPr>
          <w:rFonts w:cstheme="majorHAnsi"/>
        </w:rPr>
        <w:t xml:space="preserve"> Alacak </w:t>
      </w:r>
      <w:proofErr w:type="spellStart"/>
      <w:r w:rsidRPr="001C30F7">
        <w:rPr>
          <w:rFonts w:cstheme="majorHAnsi"/>
        </w:rPr>
        <w:t>Kişi</w:t>
      </w:r>
      <w:proofErr w:type="spellEnd"/>
      <w:r w:rsidRPr="001C30F7">
        <w:rPr>
          <w:rFonts w:cstheme="majorHAnsi"/>
        </w:rPr>
        <w:t xml:space="preserve"> </w:t>
      </w:r>
      <w:proofErr w:type="spellStart"/>
      <w:r w:rsidRPr="001C30F7">
        <w:rPr>
          <w:rFonts w:cstheme="majorHAnsi"/>
        </w:rPr>
        <w:t>Bilgileri</w:t>
      </w:r>
      <w:proofErr w:type="spellEnd"/>
    </w:p>
    <w:p w14:paraId="1494BF68" w14:textId="15D6F957" w:rsidR="007076E2" w:rsidRPr="001C30F7" w:rsidRDefault="001C30F7" w:rsidP="00F56A2B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proofErr w:type="spellStart"/>
      <w:r w:rsidR="00681E6A" w:rsidRPr="001C30F7">
        <w:rPr>
          <w:rFonts w:asciiTheme="majorHAnsi" w:hAnsiTheme="majorHAnsi" w:cstheme="majorHAnsi"/>
          <w:b/>
        </w:rPr>
        <w:t>Ödül</w:t>
      </w:r>
      <w:proofErr w:type="spellEnd"/>
      <w:r w:rsidR="00681E6A" w:rsidRPr="001C30F7">
        <w:rPr>
          <w:rFonts w:asciiTheme="majorHAnsi" w:hAnsiTheme="majorHAnsi" w:cstheme="majorHAnsi"/>
          <w:b/>
        </w:rPr>
        <w:t xml:space="preserve"> Alacak </w:t>
      </w:r>
      <w:proofErr w:type="spellStart"/>
      <w:r w:rsidR="00681E6A" w:rsidRPr="001C30F7">
        <w:rPr>
          <w:rFonts w:asciiTheme="majorHAnsi" w:hAnsiTheme="majorHAnsi" w:cstheme="majorHAnsi"/>
          <w:b/>
        </w:rPr>
        <w:t>Kiş</w:t>
      </w:r>
      <w:r w:rsidR="00DA5D6C" w:rsidRPr="001C30F7">
        <w:rPr>
          <w:rFonts w:asciiTheme="majorHAnsi" w:hAnsiTheme="majorHAnsi" w:cstheme="majorHAnsi"/>
          <w:b/>
        </w:rPr>
        <w:t>i</w:t>
      </w:r>
      <w:proofErr w:type="spellEnd"/>
      <w:r w:rsidR="00AD185D" w:rsidRPr="001C30F7">
        <w:rPr>
          <w:rFonts w:asciiTheme="majorHAnsi" w:hAnsiTheme="majorHAnsi" w:cstheme="majorHAnsi"/>
          <w:b/>
        </w:rPr>
        <w:t xml:space="preserve">: </w:t>
      </w:r>
      <w:r w:rsidR="00AD185D" w:rsidRPr="001C30F7">
        <w:rPr>
          <w:rFonts w:asciiTheme="majorHAnsi" w:hAnsiTheme="majorHAnsi" w:cstheme="majorHAnsi"/>
          <w:bCs/>
        </w:rPr>
        <w:t xml:space="preserve">Mehmet </w:t>
      </w:r>
      <w:r w:rsidRPr="001C30F7">
        <w:rPr>
          <w:rFonts w:asciiTheme="majorHAnsi" w:hAnsiTheme="majorHAnsi" w:cstheme="majorHAnsi"/>
          <w:bCs/>
        </w:rPr>
        <w:t>Bütün</w:t>
      </w:r>
    </w:p>
    <w:p w14:paraId="297FA2E5" w14:textId="71BD27D2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Ödül</w:t>
      </w:r>
      <w:proofErr w:type="spellEnd"/>
      <w:r w:rsidRPr="001C30F7">
        <w:rPr>
          <w:rFonts w:asciiTheme="majorHAnsi" w:hAnsiTheme="majorHAnsi" w:cstheme="majorHAnsi"/>
          <w:b/>
        </w:rPr>
        <w:t xml:space="preserve"> Alacak Email</w:t>
      </w:r>
      <w:r w:rsidR="00AD185D" w:rsidRPr="001C30F7">
        <w:rPr>
          <w:rFonts w:asciiTheme="majorHAnsi" w:hAnsiTheme="majorHAnsi" w:cstheme="majorHAnsi"/>
          <w:b/>
        </w:rPr>
        <w:t xml:space="preserve">: </w:t>
      </w:r>
      <w:r w:rsidR="00AD185D" w:rsidRPr="001C30F7">
        <w:rPr>
          <w:rFonts w:asciiTheme="majorHAnsi" w:hAnsiTheme="majorHAnsi" w:cstheme="majorHAnsi"/>
          <w:bCs/>
        </w:rPr>
        <w:t>mehmet.butun@vakifkatilim.com.tr</w:t>
      </w:r>
    </w:p>
    <w:p w14:paraId="1626A9D4" w14:textId="7365312A" w:rsidR="00AD185D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Ödül</w:t>
      </w:r>
      <w:proofErr w:type="spellEnd"/>
      <w:r w:rsidRPr="001C30F7">
        <w:rPr>
          <w:rFonts w:asciiTheme="majorHAnsi" w:hAnsiTheme="majorHAnsi" w:cstheme="majorHAnsi"/>
          <w:b/>
        </w:rPr>
        <w:t xml:space="preserve"> Alacak </w:t>
      </w:r>
      <w:proofErr w:type="spellStart"/>
      <w:r w:rsidRPr="001C30F7">
        <w:rPr>
          <w:rFonts w:asciiTheme="majorHAnsi" w:hAnsiTheme="majorHAnsi" w:cstheme="majorHAnsi"/>
          <w:b/>
        </w:rPr>
        <w:t>Telefon</w:t>
      </w:r>
      <w:proofErr w:type="spellEnd"/>
      <w:r w:rsidR="00AD185D" w:rsidRPr="001C30F7">
        <w:rPr>
          <w:rFonts w:asciiTheme="majorHAnsi" w:hAnsiTheme="majorHAnsi" w:cstheme="majorHAnsi"/>
          <w:b/>
        </w:rPr>
        <w:t>:</w:t>
      </w:r>
      <w:r w:rsidR="00AD185D" w:rsidRPr="001C30F7">
        <w:rPr>
          <w:rFonts w:asciiTheme="majorHAnsi" w:hAnsiTheme="majorHAnsi" w:cstheme="majorHAnsi"/>
          <w:color w:val="2C3345"/>
        </w:rPr>
        <w:t xml:space="preserve"> </w:t>
      </w:r>
      <w:r w:rsidR="00AD185D" w:rsidRPr="001C30F7">
        <w:rPr>
          <w:rFonts w:asciiTheme="majorHAnsi" w:hAnsiTheme="majorHAnsi" w:cstheme="majorHAnsi"/>
          <w:bCs/>
        </w:rPr>
        <w:t>05051596909</w:t>
      </w:r>
    </w:p>
    <w:p w14:paraId="241BD25D" w14:textId="0D96AF1D" w:rsidR="007076E2" w:rsidRPr="001C30F7" w:rsidRDefault="00681E6A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Juri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İçin</w:t>
      </w:r>
      <w:proofErr w:type="spellEnd"/>
      <w:r w:rsidRPr="001C30F7">
        <w:rPr>
          <w:rFonts w:asciiTheme="majorHAnsi" w:hAnsiTheme="majorHAnsi" w:cstheme="majorHAnsi"/>
          <w:b/>
        </w:rPr>
        <w:t xml:space="preserve"> İletiş</w:t>
      </w:r>
      <w:r w:rsidR="00DA5D6C" w:rsidRPr="001C30F7">
        <w:rPr>
          <w:rFonts w:asciiTheme="majorHAnsi" w:hAnsiTheme="majorHAnsi" w:cstheme="majorHAnsi"/>
          <w:b/>
        </w:rPr>
        <w:t xml:space="preserve">im </w:t>
      </w:r>
      <w:proofErr w:type="spellStart"/>
      <w:r w:rsidR="00DA5D6C" w:rsidRPr="001C30F7">
        <w:rPr>
          <w:rFonts w:asciiTheme="majorHAnsi" w:hAnsiTheme="majorHAnsi" w:cstheme="majorHAnsi"/>
          <w:b/>
        </w:rPr>
        <w:t>Bilgisi</w:t>
      </w:r>
      <w:proofErr w:type="spellEnd"/>
    </w:p>
    <w:p w14:paraId="7C955574" w14:textId="77777777" w:rsidR="007076E2" w:rsidRPr="001C30F7" w:rsidRDefault="00DA5D6C" w:rsidP="00F56A2B">
      <w:pPr>
        <w:jc w:val="both"/>
        <w:rPr>
          <w:rFonts w:asciiTheme="majorHAnsi" w:hAnsiTheme="majorHAnsi" w:cstheme="majorHAnsi"/>
          <w:b/>
        </w:rPr>
      </w:pPr>
      <w:proofErr w:type="spellStart"/>
      <w:r w:rsidRPr="001C30F7">
        <w:rPr>
          <w:rFonts w:asciiTheme="majorHAnsi" w:hAnsiTheme="majorHAnsi" w:cstheme="majorHAnsi"/>
          <w:b/>
        </w:rPr>
        <w:t>Başvuruyu</w:t>
      </w:r>
      <w:proofErr w:type="spellEnd"/>
      <w:r w:rsidRPr="001C30F7">
        <w:rPr>
          <w:rFonts w:asciiTheme="majorHAnsi" w:hAnsiTheme="majorHAnsi" w:cstheme="majorHAnsi"/>
          <w:b/>
        </w:rPr>
        <w:t xml:space="preserve"> </w:t>
      </w:r>
      <w:proofErr w:type="spellStart"/>
      <w:r w:rsidRPr="001C30F7">
        <w:rPr>
          <w:rFonts w:asciiTheme="majorHAnsi" w:hAnsiTheme="majorHAnsi" w:cstheme="majorHAnsi"/>
          <w:b/>
        </w:rPr>
        <w:t>Tamamla</w:t>
      </w:r>
      <w:proofErr w:type="spellEnd"/>
    </w:p>
    <w:sectPr w:rsidR="007076E2" w:rsidRPr="001C30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E0656E"/>
    <w:multiLevelType w:val="hybridMultilevel"/>
    <w:tmpl w:val="14AC65C6"/>
    <w:lvl w:ilvl="0" w:tplc="F124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4F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4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CF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4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63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40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C47975"/>
    <w:multiLevelType w:val="multilevel"/>
    <w:tmpl w:val="ADB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76229"/>
    <w:multiLevelType w:val="hybridMultilevel"/>
    <w:tmpl w:val="0254BA20"/>
    <w:lvl w:ilvl="0" w:tplc="0D6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E7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63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0A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A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6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A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3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09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DC6762"/>
    <w:multiLevelType w:val="multilevel"/>
    <w:tmpl w:val="EA986CEE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  <w:b w:val="0"/>
      </w:rPr>
    </w:lvl>
    <w:lvl w:ilvl="1">
      <w:numFmt w:val="decimalZero"/>
      <w:lvlText w:val="%1.%2.0"/>
      <w:lvlJc w:val="left"/>
      <w:pPr>
        <w:ind w:left="1665" w:hanging="945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2385" w:hanging="94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05" w:hanging="94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57150841"/>
    <w:multiLevelType w:val="multilevel"/>
    <w:tmpl w:val="9BCC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F32"/>
    <w:multiLevelType w:val="multilevel"/>
    <w:tmpl w:val="AC18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2D53"/>
    <w:rsid w:val="0002583C"/>
    <w:rsid w:val="00034616"/>
    <w:rsid w:val="0006063C"/>
    <w:rsid w:val="000B7726"/>
    <w:rsid w:val="001429EE"/>
    <w:rsid w:val="0015074B"/>
    <w:rsid w:val="001C30F7"/>
    <w:rsid w:val="002378BC"/>
    <w:rsid w:val="002471C0"/>
    <w:rsid w:val="0029639D"/>
    <w:rsid w:val="002A7216"/>
    <w:rsid w:val="00307CA4"/>
    <w:rsid w:val="00316B55"/>
    <w:rsid w:val="003261DA"/>
    <w:rsid w:val="00326F90"/>
    <w:rsid w:val="00381A77"/>
    <w:rsid w:val="00381C39"/>
    <w:rsid w:val="003D76D4"/>
    <w:rsid w:val="003D7B3F"/>
    <w:rsid w:val="004C1F4B"/>
    <w:rsid w:val="0058781B"/>
    <w:rsid w:val="00601F38"/>
    <w:rsid w:val="0061319B"/>
    <w:rsid w:val="00623D67"/>
    <w:rsid w:val="00681E6A"/>
    <w:rsid w:val="00694B65"/>
    <w:rsid w:val="006B26A4"/>
    <w:rsid w:val="007076E2"/>
    <w:rsid w:val="00746BBC"/>
    <w:rsid w:val="008046FE"/>
    <w:rsid w:val="00813D78"/>
    <w:rsid w:val="00857D13"/>
    <w:rsid w:val="00897ADA"/>
    <w:rsid w:val="008A2AD6"/>
    <w:rsid w:val="008C5B4F"/>
    <w:rsid w:val="009B72A8"/>
    <w:rsid w:val="009E21D1"/>
    <w:rsid w:val="00A47687"/>
    <w:rsid w:val="00A554F4"/>
    <w:rsid w:val="00A7682F"/>
    <w:rsid w:val="00A81F54"/>
    <w:rsid w:val="00AA1143"/>
    <w:rsid w:val="00AA1D8D"/>
    <w:rsid w:val="00AD185D"/>
    <w:rsid w:val="00B4513B"/>
    <w:rsid w:val="00B47730"/>
    <w:rsid w:val="00C613C5"/>
    <w:rsid w:val="00CB0664"/>
    <w:rsid w:val="00CB4E96"/>
    <w:rsid w:val="00CC511D"/>
    <w:rsid w:val="00D32345"/>
    <w:rsid w:val="00DA5D6C"/>
    <w:rsid w:val="00DD301E"/>
    <w:rsid w:val="00E04741"/>
    <w:rsid w:val="00F12F72"/>
    <w:rsid w:val="00F22BCC"/>
    <w:rsid w:val="00F26FCE"/>
    <w:rsid w:val="00F56A2B"/>
    <w:rsid w:val="00FA07C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1A1E3"/>
  <w14:defaultImageDpi w14:val="300"/>
  <w15:docId w15:val="{B050EB22-D4FC-4DEF-91C0-D90D8292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E04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4468C-FD42-4A24-98A0-A1B34989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AC8cc7396a7ea7c19b, KVYab177a2a461437a6</cp:keywords>
  <dc:description>generated by python-docx</dc:description>
  <cp:lastModifiedBy>Engin Sarıdaş</cp:lastModifiedBy>
  <cp:revision>2</cp:revision>
  <dcterms:created xsi:type="dcterms:W3CDTF">2025-10-01T12:21:00Z</dcterms:created>
  <dcterms:modified xsi:type="dcterms:W3CDTF">2025-10-01T12:21:00Z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2adb3f8a-cc04-4640-8e41-ec784b021967</vt:lpwstr>
  </property>
  <property fmtid="{D5CDD505-2E9C-101B-9397-08002B2CF9AE}" pid="3" name="Classification">
    <vt:lpwstr>AC8cc7396a7ea7c19b</vt:lpwstr>
  </property>
  <property fmtid="{D5CDD505-2E9C-101B-9397-08002B2CF9AE}" pid="4" name="KVKK">
    <vt:lpwstr>KVYab177a2a461437a6</vt:lpwstr>
  </property>
  <property fmtid="{D5CDD505-2E9C-101B-9397-08002B2CF9AE}" pid="5" name="DocType">
    <vt:lpwstr>STb5e9c9db04b10254</vt:lpwstr>
  </property>
</Properties>
</file>